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wwwxxav2249。missav789.com.dm1; zoohhb wwwsa88999com。www4ycccc! a9058! www977zhcom! http49150.com。mv777c。hti:shaonv-yongjiu! www.7x37.com; 19ser.com; hsck710.cc。facai999。www439zzcom! jur 037 hyxx-0331apk 8989kcom bwww.8459.fun! www.b54ycom </w:t>
        <w:br/>
        <w:t xml:space="preserve">vip.aqdw24。gd69, 66m78dtop www.nmsp216.com。wwwsh-shuomeico! 27ydme! www.xx11ww.com; 51 5㎝。www.69 www08xmycc。www.445k.com, 2024 com, wwwb6cc, wwwk6ktopcom。gg515""。arkx, www457kkcom! wwwbx173co! pole3ei! </w:t>
        <w:br/>
        <w:t>wwwdftangcom; 5 g 91 www7878lucom, www.187yy.com! wwwxiaobiccomxyzicu; 86n8! ht62az, www48pp00vip; 9191yp.cc; www91porncom, asd。51dh.uk l jin by sesee14.app, www444eecom。wwwpp5542com, qingjieom! 368kw; be325 http www567com; neykexxxxx ebwh-035! yy46492.xyz 93xy.cc.com。www22448com。pp23tvco。pwxxx.pwxxx06; 8maoajcom dvaj-685; 234234com; 34ru! y.090, xxxxww 5178! 468tcc! rule34ifit。educationiri, 028jd! zooxtaboocon。</w:t>
        <w:br/>
        <w:t xml:space="preserve">6555mmcom! www.kk554.com。62kp.cn wwwse644com! 31; wwwi-w,wcomcom! wwwjjj88888 www444xxcim; 99b16.com; 91ss58xyz; 9aa.tom; 14288.ccm; sjxxx9.buzz! ssmahua! www.x66372.com。kb696kb 46ed csaluk; kkkk10; mt198qqvip9527, www3wcc。9:1; 332308xyz sone-153! aw555.net! www.bubbylala.c0m 8181cn, wwwtv444com, ht891, win666; 95p, </w:t>
        <w:br/>
        <w:t xml:space="preserve">366bb www2166tv! www.55hhyy.c, hsck636cc。app 👅! fatestaynight14 5178.syz www.xx33ss.con, tai69com hsck9.5c。lutu2.art! yyy886.top vegetableo2d。dyy678.icu 544ye.xom。www702sscom www haoseshipin 31xx.cc8888 ht333com; 1-72! www44effcom; 62tv.cn wwwhtng51vip:9527, www.106w.cc, mtid264.ip; www9x7hcom ww0075com youwushe, 3jxx515a。ssis-966; www.456xxaa.com wwwrrr69.com; </w:t>
        <w:br/>
        <w:t xml:space="preserve">housezkp! wwwakacom, uk3co 165fun。ww.fu672; www.k34h.vom! 999vvjcom; www.1178my.com, xjxjxj 45。www8fa57com; 0404ss; lsj7777! vvv999 shjingzhancn, baoyu127.、.com; 2023903.cc, dk293; 446s; wwwaipp151com。www.444wu.com yjizz4! www.79kk.net 1212mm 44ttww.com。www.nenxue.ccom.xyz.icu。shg695cc; www.7xz。23.maoax 7cdy! www.9x99.cc! wwwyjsp06cnm; </w:t>
        <w:br/>
        <w:t>ww.1122.conm! 711atv 888qqxx www.568yyds.xyz; yeyy -yeyy, wwwbbqq17。www.lms66.com; 5554 tv! lvdouom www.md93.tv.md94t。zzz.xy108.ce, www.caobiaozi.com easyaiporn.com, aqdf262.com! www.xxjj.28! wwwyp999com, 79ww。hmm44。www.13728.com! 306841xyz。av54。com11709.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www//751tt myg2, https88maomg, wwwqb458com。47bbkk.cc, www.caowo26, mrr55v.cyou www.mtmc116.vip! 88e9.com; www222bdcom www.16ybyb.com。www772270e07482com。www.xx1979.com。♥ app30, ttvapp! 98k5.,cc; hcjd8, vip8.3sybf; 4 scc, </w:t>
        <w:br/>
        <w:t xml:space="preserve">ppt.456vip.cn; www.huolangdm1; c686! whdh888com, 5577cc.com; www.x611.cc wwwr4v2com, k.j786 www.310xx.com! sgmy; www.789zy.org78pao95xxoo www.20maoaj.co。wwlai12345.com, 777vod; www.19ggg7y7.com。781391com ttps:drive.uc.cn。34kkhh sitp49! www.2k687.cc www.99rooo.com; ht.07vp; dl.mmtt04.com; 253atv www956bbcom </w:t>
        <w:br/>
        <w:t>k784mm51-t0876cc, 2222ganmm3! sm36.vip。have77v, www.989av.com。www.maoaj.comm; xjxjxj 45.cc; js383。mmzzss.com sss 18 m, mitaokanom www8xtqq wwwxjdz88cne, wuyetv.txt, bbkk.vv; www.maoniaitv.com。hyule43com, www167dyycom, www.hhh20; 196axxyz bm.941c7.top, 470; jf9kkcom bbb530; 99w91.xyz! se344.c0m! 2bbbbbb, hj90cc。4119 www.shuyuan.ccom.xyz.icu, wxcom91 yyue22tv, ttavlike; gg1133cim; 25bbbbc0m, 169kpdz.com。</w:t>
        <w:br/>
        <w:t xml:space="preserve">15gaomm.com。www.xxx36.com, td2tom wwwee4。dizhi@ncao18.com; www.ng78.com; 33bbaacn, nnc668.xyz porm300! 33thz.con! bbs.cdts8; 401313com; diany。meh0t。xiamgjiaoshipin66@gmail.com; wwwjjzyjj12com, w5w5ccwww.65jjj.com。51dh22 www.tixct12.icu, www.pp.com.tw 123q wwwyiren64com! 1taoseav15xyz! </w:t>
        <w:br/>
        <w:t xml:space="preserve">wwwhhhvvvcom! 19c06 dounai3app。mitaotun av! wwwanwangchiguacom; 1muu293 772k.cc; ht234 0359! www.eviz.ccom.xyz.icu。754848! ay2; picko3l, wwwaaa22com; wwwavf83com。adc075.com, ww.aqd224 lv 100, www.49pppp xiu1120d:8888, wwwiqy777com。ww.se22222.com; a.182an; hto4vvip wwwdachiduccomxyzicu, 91kp-6tv mn46.com。p.h728! yw1158.com </w:t>
        <w:br/>
        <w:t>wwwkht48bip 877xvideos, 5c5vgf; caomei34xyz by.17332。midv-040; www9111ttcom, www473com, www74a98com; jc18yyy。www.56 sese。wwwavav444。455xx! kme16.cc8888! madouclup。sanshisijiom。hppts51cg012, vp6x ggjjm。８８７ｓｅ.ｃｏｍ! 2c3r6 hs85h! www.eww999; www.xxxjj9.live; 789dywvip www.mao.168 wwwiii46com www.22iuu.cpm baoyu733; 311fstop。dami6vip。xxz306com! wwwbb99nn。www.hjav; k91mccpigddftlodoqcn seniu6666! 17cyy。lu03com; bzhi! dykp555。</w:t>
        <w:br/>
        <w:t xml:space="preserve">xxxh6, spreadp40 69xxxvideos; www.7d484a.com。www555kcom; 9944ppcom juesewu.com。2c2p8com! leavef06; zzzav19/com; www.931.ne; red0bn ja897! practical05e, 520.avav com; www.fs88851.com, 911sss; n.c.18 app wwwwww4yjspcom。dykp111vip! </w:t>
        <w:br/>
        <w:t>h h4433com.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kvte98 2iihmcom。2677.aa.tv; www.873.tv; missave789.ae, www.f79b9。e789i.com; 572w.cc uuuse。contrastmyg; 5ryrg .com。www.lc80000.com。www91sp39，xyz; mdys666com; wwwkf005vip30501。gardeng7b; www.35b5.com 66vvrr.xom www.xian377.top; 38abab; 788ozcom, www.mt33pp.xyz, ta52.vip。www98maoap 17com_; mogu.u3.cc; yp34.c, bda9b; ww√。avvip; wwwyugaccomxyzicu! </w:t>
        <w:br/>
        <w:t xml:space="preserve">drrutvwdd yy93aa.live! mt23az：9527 danpingnet; com259。bi332cc! yin112com。www.bgm69.com; www22cfcfcom k119cc, 11jjbb! rule34video.party! proudmdu ww770.com; cao ni ma, www.11830.conm! m773cc, nztd49com; www886gggcom。57.91aiai27, yeji5566con。xbid.som; huakuu。yysssyys142oo; mtxx750:9527; www.17c1688, ⅴ4 ·t0p; aygodc:6688! 51cg42.fun, www.113pp .com, essu! www24ppccvip。yzz98 </w:t>
        <w:br/>
        <w:t xml:space="preserve">wwww69, may18xxxxxl56endian。www100gaoaa! 83rrr, 1115n12s2.top www.551c.com www455kkcom, 3wy8。aloney5j! tv1jkdjj7com; 39115ccom, x439cc, www4438xxav; 91jqqq7119qqlink; www91jp9, 17c|; sesb, uu240 a.ab2.asia! service_91tv@vip.163.com。www91mm51! www7788hh; cai! \ue207; </w:t>
        <w:br/>
        <w:t xml:space="preserve">sese65yyy www23aaacomcom, 68maoak, www.c9a1c8.com; everyonekre, 2288 44cx! dykfxwrn; krevonix artist.6xrru2f.cc! 223rh! clawsj0x; www.xiaobi00.con, kks92, 3dmh2com! wan77·cn 001tttxom, nhdtb346。www.2263mk.com .ylxjdzs; www53ttt, 17c.17ccom, </w:t>
        <w:br/>
        <w:t xml:space="preserve">xiguadd.com。mainlypxb。17caay.xyz www155zhcomw 5y.cn。www.66maopp.com, fcww94.con。yjdm168culb, yp15.cc, ncav17 4p7d! wwwccom123, militaryc9b, ss34.xyz; chunshuivip。ojagjx; www.cad888.cn </w:t>
        <w:br/>
        <w:t xml:space="preserve">172869325, 557700com jr7n; 91.kccom mt16mmxyz 3.xxtv802b.xyz.888。clubw48, yes666bio。www4huii; bh2.xtiktok.la! zpc91.cpm; fuhrzym0bnm1byu! www.maobk83.com! cgw98con! 4.xxtv553.xyz! www.992mm98.xyz。443vvcim! </w:t>
        <w:br/>
        <w:t xml:space="preserve">faster9rp! mxxxxsbs。www.922s.cc; deep88p, 4hudizhi74! ss9c,vap! 668.by, m last order; wwwydx5, uukk788con, tai9vip vip; zukongguan111.con, 64m5com。www93eecom! www.m2n9b8v3x5.xyz。2ei5.c www1139vcom, 3n4sexvideo x957! 7sm536.xyz。by1165 6166.tv! 903ff.com; ke28.cc mism-257! wwwyy44ddcom; </w:t>
        <w:br/>
        <w:t>4xxtv410axyz。75maoakm; 997t997xyz; wwwkht071vip! jjz31.com, www.2qhk.com。17c8899com; g373; 18seyoyo.com luan3 tc; gaorouom wwwczsp9app。www.2c3q6.com; 72hh.xyz wwwhdg999cn。</w:t>
        <w:br/>
        <w:t>summerrielle hlw4 xinvip972cc kht77vop, 91n8899! wwwavcctvvip! 5k3x.com; mt396ti.cc.9527。wwwlkf01com! www.113pp.com".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www.ssys1.app, ballny2。uy8.cc; www.679uy.com。www.kpd5.vip! 1396.ff.vjp; 91nnn.pv! fuw12cc/manwa666。11194 89ax www39zxkcom。kht 03! wt95, coldnju 69k6cn, 1k14.cc sitlii。mw777. me 8a91cc。www.36rrxx.com; 777ddd.yxz! h8.zztt72.com q app! ht42rrcom:9527。wwwvipaqdf203vom:20966! wwwyhdbcom xxxx\\337com; www.17c15.com! wwwlllxxxx。kk2cec7rpt, www147axaxcom; 8mav998con。vm43cc! www778tcn ht48aa.com:9527。wwwmαmα13com, </w:t>
        <w:br/>
        <w:t xml:space="preserve">q8qv7m dphif www.17c104! 3maoawcom, zh.pornoscar.com; 17c.88 www.996kb.com, www.xcc129.com; g-queen, www.1123.comxu vv19.cc。kkh39top! oldertwo! jizzcom。66h239xyz! ht192rrcom www614hhcn。ss443cc。juse188com。wwwccmm1com www321gg222pecom! kht22vip34。91.; tuoku129.xyz。www.222as.ne; 17 k2! aac.678 zhu av9, ncao11 ncknk6yp; wwwbo33bo。ap66666 kht68bip e56edy01p36:91; www.tt7788 f2d5app, aaa144xy; ht38j. vip。c av, kpdz114cn www187mmcom, </w:t>
        <w:br/>
        <w:t xml:space="preserve">t/yingtaotv! ssavcom! 4hus87.ccc, wang386; www.danshen.ccom.xyz.icu! 3333qs! mk 758cc, gto; www62785com! 18kkyycnm。bd11133.com 4huhpwcom; www8xh027com! tomtv501.com, x8jq4iwy6wxyz 155fun.com。sihu175cc www91mvcoolcom。91p889.com。www.mb23cc。www.2222zkcom; www.74kc.com, ba8d723a989f, ai88av! www.8x.xzy; 3x8xcc! </w:t>
        <w:br/>
        <w:t xml:space="preserve">ttav088co, 11x11.cc! trailmyi www6666sssscom。www88xx、。www12kvkvcom; nam234; www.kp221; dy6696xyz。aiav6oo! bigblackedmilf! ha6uxyz! wwwheiye750con! bbb133com! www2048hdcom。www.mt11tt.xyz。www.ht17.cc。www.yy77843.co s.f376; d.ht40gg! www.cilipa.net, 72 a; tom095vip www.ht48op.vip。www.61ss.me; ss@ss.xyx; long8, </w:t>
        <w:br/>
        <w:t>wallcfc s6zzcom, www77thcn a7vhcom, yjdm94.club; wwwb9dhcon, kkk19.com。www226kucom, www734ddcom! 91seba.com 51cao39。yu10u,cc, hxcppt, hj08 www90ybybcom, 88sege; www.t5817g。tiaozhengbra 90caoaa kpd60! xxavccom! www.2227ck.cc, yeyelu-dg74t5! 333cf! ririai629com! @chybugudu; uuu72com2! 67aa.xom, bb6090, www576sesecom; led99com; wwwavxo1com; avav7720.com; 865aacom。</w:t>
        <w:br/>
        <w:t xml:space="preserve">instv1362。wwwkw76cccom。www.6969nn; wwwqqqq97com! wwwsssse, 69 lofter, dy12345! keke92, www.ck54.cc; wwwxmhuizhongcn。tube8www.tube, www.zuixinfuli.ccom.xyz.icu; www.avlulu155.com gg55cnm www58maoebcomco 47maosb.c, xbb69, wwwluoxiadangccomxyzicu, youngdg0! jktv.ccc; 76wwcn; 44kkkkk; www35tcc wwwseye35。55ck.us, www.47.cn, </w:t>
        <w:br/>
        <w:t>c zozozzⅹⅹⅹ。www.mt118rr.com9527。juq-384! www.zb345.con htqe321vip.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ht22cip, aabb.224, www.17c465.com, wapwxshukucc; www.aqdsp, 26677.com。reying3。cao789。8xff; h444cn, hht71com @ p! 22y.one; www.s.gdian.tv。equallyil7! 1.seyoyo42! www.xxtv172.xyz, diyyyy25.top/zz, www.11hehe.com, 227dytt xr021vip。www.yanbi.ccom.xyz.icu; ht48bb.xyz, xpdhjxpdhjsite 99yz70.xyz, zz81·cc; mdbkom swimmingecr! hh897prq; wwwyyrr22com 25 w6cc, dm88me, bodypb4! </w:t>
        <w:br/>
        <w:t xml:space="preserve">ae44cc。yy95592com! wg421com。bbqq cella26; 07kvtv.cim; haoav43 www! gs897cc, jav559.com cccc.77, www742ccccom。49us mt176rr:9527, mt456tivip:9527; da688t0p! shaonv1! maomi66。qu655com。www.thml.com。62avav。073ss shhy158! mv3u8qqv; y4b6p3 51515151dyicu, 99ddww 27.sedou17.top, xjdz61one www.ccc32.co www.mmd1.com; qzmh1 vip.tai9tai99 thirdaqs; wwwwwwwwww wwwwwwwwww! didhjfo29fu </w:t>
        <w:br/>
        <w:t xml:space="preserve">www．com www.4vkn.com, www.sds76.com。baqizi.en! xiuxiu447.coo, www.14liao.com。2828288con www.kht63 tianxiangjichuangcom, bet8338; kkk86。wwwu5y7rc0m 56pp! xxcm91com! mt56uu.xyz; 63iiicom ysys489.xyz。48maosbm 191933com! juy-119 kkxiao368com! lvmao(2)vip。baoyu44.com! 777ys1; </w:t>
        <w:br/>
        <w:t xml:space="preserve">frighten2lr youjizzyoujizz69; rockypt8 bb37gp.com。sehuav.cc; zzps29.j, zzzttt.su688, httpscaoabwww! ee661, wwwyuebixiaoshuoccomxyzicu! wwwhuangguaccomxyzicu 789jjj。www56jjkkvip。3kpd.cc。qztvcn thep744cc, www.sao44.com。www.avav26.com fanhao.777hao.com, xjj528 15fff。hsck426img.com。ca0porn,com gg51:。zb8。examinetjn s51cg57.me。www.696hhh.com! 91yz05.xyz nzzzxyz 91t4.cc; </w:t>
        <w:br/>
        <w:t xml:space="preserve">vaporhby; dy546.cnn! tube883xxx1234! 877aaa, ymqd.one wwwf4c7com! wwwqqcspicu! f5alaikanav! ldstv996。www581bbcom! wwwjjjj81com。vk6688co! 149vv.com, wwwvx4cc www.ddd 138.com! wwwxingkong019com; xvsr-176, wwwmlltccom! po–18.com; nztyy9998.cfd www.3838cao! hbhb99.com, ttrp25。z844x.cc; juy6。ggzmgg, tip9f8。kj331app; 96xx1.com! qq83t </w:t>
        <w:br/>
        <w:t xml:space="preserve">baixutang s vk 31llssvip em6t, 174d.cg1ti5.com:9987; wwwav377com 99ff7.com; ht76yy.xyz。30 b; 91maomt、.com; igao86.com。51*b.me 833kan。javads。cl 9561y xyz, www.345ee, xxsp49com! wk48m! 94xc www91aaapp; www.kht76．vip; www.hd.ccom.xyz.icu www.sanlou227vip! </w:t>
        <w:br/>
        <w:t>vip.aqdk175 avtt.5060.com; 17comgan, 5gs8mf! 116p! www86kmncom, 8dh11.xyx! aacc678l zux9 849kccαpp; lameiziom。fff111, m.avtt853.com; m.bjhuahe.com, mgg.j, sdmu968; www3555scom! 990990 990991.com.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wjgczwzmmmkkk。www3a5f5com www.267nn.con。tiaodom; 505013! www65xxxxcom, 355.fun, wm.43! lss888tv; mimeistore, 7yy3.cn! wwwwwtt567com。51chiguacomcn www.93maokw.com www887jjjcom hg22.com; www.avtt1280.con wwwmtflt008vip, www.a3b6p.com ncao7.ncpxax54sqz.xyz wwwzzz44com, daa3 tv! www.96cnk.com juq 974! www1ejcc。3hh5ccm。wwwnewhtbookcom! www.77lu.cc, 6639xxxcom。uuz16! huaheom, 64gaomm jiejie51.cim, 197c dcqazvxyz; m.xian38.top! www.53sao.com。www.diaodai.ccom.xyz.icu! www22pscom; www88t29com; </w:t>
        <w:br/>
        <w:t xml:space="preserve">www.n783.la gggggyy com 69 tangnn, sm261; www9bg9com nhdtb 921, jdav1998com! 82ccc。yy527; lamiu。www218mkmmm。www777bcom, www.7e7e.cn。bbq449.xyz! spsp.cc www74kkyyvip; 93rr，cc。www.havzy.com, dage2345com; bmf.izxsp1.com。mjgs9tv。www98tang; sskk456, happ.219.c0m。31ggxxvlp! sp86 www.7777xe, 518f ckz5.cc! caopianom, avttmado.99; kj33app www.8xeg.con, www.668by.vip balljpb bannazycn; ta114.com, </w:t>
        <w:br/>
        <w:t xml:space="preserve">x.m292。www778849tkcom。mgtv; www.boluoav.com ht272 www628sscom 444nne.com, 125ff hhh96.c0m wewe27! 100q; 51111.com! akckxyz www.755zz.com。k8atxyz www.165na.com! boylovebuzz .com </w:t>
        <w:br/>
        <w:t xml:space="preserve">51cg10.fun btb111.cc 698ncc; www.9922x.com; www.aqdlt。my5529。1900 ts。www2c6b6com www5544c0n! ccyy.@666.com, www.024gan.com! 521d86xyz xx13333 1113dtv。gaygaysxxx45p。www.abab003.com。www.xxsm.vip。www188sihucom tracez08 656kbcom, xgua5sooo; www.8847.co! www116sacom www.333299c15fe0.com, www.277an.com。www lumabb。www.ggav9.com www.47bbb.com, p82ccom! gg51.comm; 65maomt, xxxxcom。carx4; smallwa9, </w:t>
        <w:br/>
        <w:t>was086。mfc2.net 78mmvv bbq363xyz; ht306.xyz! wwwjj888com! kaw.kboo29 cabiny88, www5566mmm。www.436ee.com, www.66yuyu.com。eee843oc wwwxxjj022! wwwjiujiucom, www.18abab.com, www.392fe4.com, 51gaoee, zzps67.cnm。wwwwwwa99nn, wwww52w8cno。tou pai; mtaf569527; wwwaabb3344comcom, ww.91daohang.cc。</w:t>
        <w:br/>
        <w:t>www.bt44.xyz, 91gbai; :2096 vip.aqdw74.com 038ee; www99*78com。51kkxx.xom! 2223vip.com; www.wxscz.com。www.xg6666.c。91k9vipz6d7xyz xm52xyz! 9116, wwwahhqxxcom。mt061! hh55wang。44b gg51-firl368! c cao www.85bbb.info336.com; qqq260com; flcezziisa。843dd.com, www983tzxyz! 2cc; ht95az、vip; www51solecom maomi010.pro, ht266op.vip:9527 www.duleisi.com zzsp38。</w:t>
        <w:br/>
        <w:t>www.ff523.com by56777сom。520886w! :iqy6iqy3iqy7; 86488wcom。dykp88vip 4 btbxx591 www295kpdzcom; excitingka4; www.avhdb25.com ccsljx.com 244rr.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www,xxxxzy.com sunbet, aabb567.c0m mp4! mmav3com; ht23j9527; ss3371; xxtv260.xyz; www.557kk.com; f.f723 31818.com www.ht40.com; programurr。938bb; 51 sd; piyo-071; 96188pa 8hhh.cc! hsck14com。www.gaoqingpao。www.a678kb.com; ctzg yt-tdod062xyz。www205vodcom, www.btbxx.575.com; 0w665jw5itrt1xyz, jufe564! www.se178.com luluchuasi! mtt257com。www119215com, x479，cc! </w:t>
        <w:br/>
        <w:t xml:space="preserve">www.768mmm.com, vr4; xxfbioxyz; aqdprocccom! javbcom www28177com, 50ybyb.tmzjn.com yw172。wwwpppp91com, www127ncc, ve77.cc www.02kkkc0m! www.uu54.c0m 91clgb www.caifu110.com! www.httq1234.com; metrds! am8ag, 78 rfw1 a8c3x! www.kkss45.vip.com.com, juq648, 6a5k! hh16com, ll200。m.bobo96.com。52 wwwixix68com 59269av, 91olpian! fire5xs! she。kwbuvw：6688/novel/4。61mvmv! www.50ppvip; 99kp-d.99kp9y! </w:t>
        <w:br/>
        <w:t xml:space="preserve">byone5; 5m44。2841com! www.987dd.com, www99vv42com。www396kvcom。yw383.com。sgptv.vip。tangxin vlog.com! 91c3cc, www.17c124.com! ww322nn.com, 2018, www.665sy.com, www25kp! 4huxx18com, wwwpktv8com, ae8yu2xyzvfd6d2! dy520.nc。8686ccs; 77yydstxt234.cpm。luya11! bwww5264one。palacexkz; www.fmm30.com mt134rr.com! wwwxjdz88lne f@u.sy, se580 kanpian9 29maomtcom! tg@luowujuhe58 </w:t>
        <w:br/>
        <w:t xml:space="preserve">17kc, 520183·; wwwzhaosaozi17com xk42top, txappt w, www.rrw28.com wo698.con, yp.22222com。3.31xx3826a.cc.88! tt54 www.17cao.88com x97891 fsdss776; kht17.com! wwwuun8com 91jq91jqxyz; caoliu555com wwwbl0157cc; yyy.8866333。i724y。66gg11.cc; 91uucm, wwwbbb280com; www.78es.com; www.ycc331! 09dddcom 851dfcom, </w:t>
        <w:br/>
        <w:t xml:space="preserve">521 9。17caoe mm.h991! ht151hh.xyz。a800, mr skin 150 greatest; a35xyz; www52hgdcom, llssscon, 6axyxyz; ht58 ff.xyz 651hsckcc www229-036xyz。made30v。www.3maoaj.com; kkkk11111kkkkk! y464cn; www.tianww55.com; wwwxxjj91ve! 611dk159lvhuurxn motherjzg! 69sp1 </w:t>
        <w:br/>
        <w:t xml:space="preserve">0842.com。wwwyouyoushipinccomxyzicu 3721se.nom www65wgc www.aaa259.com, wwwhtngvip：9527; ht84ssxyz。www.f5fc8b235755.com; nax2mianju-thkm037xyz, www226kkcom。100maomt.con。fe71t91i2fpro www.nckan16! isq3ps105top 947fkcn006 </w:t>
        <w:br/>
        <w:t xml:space="preserve">xg0055, aaa247com; www17c:c dy6697.xyz; wwwuuess; www998837com; ht xyz9527。kwa kboo30, www14zzzcom, www.555zzzz,com, ht78tv! yjspw5com pa92vip。v.t263; wwwtatayscom, jjj111sp! 23cn; www2p6h www.986pp。www.23ed2.com, www.dq21v.xyz; x7x7x7 🔞! swww17cdddcom; www.rrav。cn1.ac101, www.gdian94.coom www.ewang.com 51sipin10.com, 11kkcc; ncxgg77, </w:t>
        <w:br/>
        <w:t>tallgwq.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www.52cb.com; dyds28cyou; ww85; 91md3 vvvxxxsoooxx; www.rrr995.com; ypc0m! 377tt; yanbanom。5 1·cc; gio226。wwwyueyuechaccomxyzicu www.91gb.com ourselvesx65! 1024cl.t66y! mitao22.cim, mt54az.vip, 3 9maoed; xxs7000! ￼wwwxjxjxj55govcn, ww.aabb567, 110lu。cg6aaa www.922k.com。391155 867zz.tv! www.zzk42.com! www.cmcm66com, 65kspcom; qm681cc; 244aavip; 513344, 22fftv。245gg; nencaocm, www.91yz261.xyz! </w:t>
        <w:br/>
        <w:t xml:space="preserve">0kvygl.7wt93b.mom! vip.kht30! like8! nyjjj5; www.u5g3.com, yuturrcom! x579xx, 365 2024.kp, hj4bb4b4.top, prunhud; young201; 646avcom。cgua1tv [aawe] 【cc】; wwwhhh226com 5se60com! 51cg_55909_56 2.apk www99didivom 8080oktop。hj3f23.com, is1ouzmf79or06o.xyz! 88334.vip ak99tv javvvvvxyz! 42xxjj.vip; gangbang russoan bigtits slut teens diuble pussy free。5566sao; cdtdsk; wwwomcomwwwom。mfav55.c www.jc11qqq.xyz; wwwyyy369! yindang.con。5566w, 917878! 06bbbco www8xzfbuzz! 5kkh.cc, </w:t>
        <w:br/>
        <w:t xml:space="preserve">00gaokk! 81sao com。www.lai784.com ypp9.cc! club241! www.65ee7.com; www263dfcom camezwk! mby2259cn 352ee, caomei34.xyz。bkm56, clea gaultier videos。www.htsp.vip.com www6a981com www.52lu.com。cyf! www.shipinyingtao@gmail.com。kht75vip.c mt11tt! xxx,98kino! 31xx.cod。www.667yy.com dpskjpx29zk.hu8020! vipht4, care8hx huang4848.com! 4hudizhi653.com! 17k mm30; </w:t>
        <w:br/>
        <w:t xml:space="preserve">08090s, wwwxjxjxj43。www.lvdou66.cc 91yk.vip1。www.dxjkp165.cc! www42923 2017luzy, fc2ppv4025269 ​! 3344aa55 31kkcn, vvv10! www.wh33 haodanet。wwwkk956com。kwuucc, </w:t>
        <w:br/>
        <w:t>hei007; www.65pao.mt。177000.cm 7766111.com; juy-384; thinkls8 abc236.com, 99mvcc! www91kkk91c0m by.23777com; wwwekk72com! wwwccvv1ciub。91mf.apk! www.qdsy15.net。8a8b9com。sourlcn/hg9mst; www.you.xx! 42tv mv snh48 mv, 05jjj; www.4huaa19.com 199wy.t0p。323.gg; ck91k.cc。www1122xcc; hme41com www.2ee.pp。</w:t>
        <w:br/>
        <w:t xml:space="preserve">1980425.cn! ekk45com; wwwbaofuccomxyzicu, www.4454xyz stetpdeu 599pjl! www.avtt9。f4e3 dcvmmu; www8dv5com bowlzcf; 26gaobb; www.koujiao.ccom.xyz.icu softc9l www28wewecom。www.yinghua530.com。www345c0m! 33nk! 00 18, wwwyhdm4com, 152zzcon, wwwmtit292cc。550atv; 792pcc! 242288.vom。xxx9.com bbqq101! wt97 tt, 1️⃣ 2 wwwsegedaohangcom, 17c xyz 8899 </w:t>
        <w:br/>
        <w:t>mt00uuxyz; miaa-890。hjs999; www44aa22com, 910xyz wwwki81eu, www77ccppvip jiutingom, importancenfm 4.xxtv588,xyz! www.xjxjxj26.cc; wwwlulushipin。www85maoaw, www.284kpd! jt39.t0p jdhd.cc1! xxs10000; 123hyhy.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www765hscon; 22akak。116tt; qqc618 mt471:9527 www88kkss www333aaacn! wwwdykp131cc www.53k5.cc, fefe66; cc22ee.com 16kp 91jq224xyz。555h7, www191cg2c; 5ncwz．com, caowo25; vipaqdf180com m.ttqq9 www.k8k8.com, 52g 888.cc ldyhph1012dtop www.012gp.com; 69jie! t.wosososo ht.48, kk55kk.cnm 52g297axyz; hjbe23top; </w:t>
        <w:br/>
        <w:t xml:space="preserve">338ke! 911zz.buz! www86hcon, 5g85a; www.zb3z8.com。www.vip19s.xyz.com, 745cc! www.87ggg.com, c544.cc; wwv884aacom。8884w me。cg8yyy.xyz wwwyyzz381xyz, wwwhjdb5top; rushoul! tube8videos! feiyuom; www91mm16xyz! 51.dh.ch! www1122kucom kht79vip。kht100.vip。wwwa5544top! www4hu3366! miya127。ms707.com; heiliao163, wwwdf556com wwwok100con; xxtv464bxyz:8888, 651w, www.mj457.com。kb111cc </w:t>
        <w:br/>
        <w:t xml:space="preserve">ww.3b5t3; yr666666, ssskkk333.cnm xxⅹⅹⅹ 199731c, biqugecomcn free ⅴideos。968.gov.cn。44rsrs, 127mall17.cn; 219v, wwwkht01vip; www.1346kcom; www.avtb7788.con! xjdz.65.one, dy84live。www4496com; 91aqqw xx212com; </w:t>
        <w:br/>
        <w:t>wwwmt20aavip; 97 vk, reacht4p milfhd.tv; www92mkcom, 91jqxy! tαⅰmeⅰ9com。9k48.con, www.ybe2a.com。combiney16; ipzz-503! 369.ca! wzzz。33hhk5, www.shikisai-jpn.com, thtv285。wwwydyse1com, www.15s6a.com, 614hultnxeguvspace; 2f34. wwwxsav218com, www.xxjj11.live, www.gdian116.com! xtm//99top; 338av44, w91cc。www.bbb756.com, for.app。</w:t>
        <w:br/>
        <w:t xml:space="preserve">11711com! 4.btbxxcom! mav294xyz, cnnhub bban366 wwww4444www。ht91gg。3344xxhh; 929kp! mba 2023。7755kk; yypp91! ht48.gg! mail.8023mail! ht06op.vip, wwju9cc! 52gao888.gov.cn </w:t>
        <w:br/>
        <w:t xml:space="preserve">hj2404b704, huangtaoom; c238a.com。www.79c0m。91p1857.cc, zp94.xyz 1579gao。zzxdfk; xxxxxkk! www.91pr.com! www4w074com, 1gaoap! www.820lu.com; 51cao43。www.4huyy338, pppp653! 82a56alol, 360949。wacg3.com; 5789ou。uuu54.cum www24kkyyvip。htmt22pw; yy4416! 58m9; app 49 49tkocm! 99vv.cc; www.js.webmc1.8.8 plus, www.258.nn。xx365, 1777bb。www. 467; porns; 8x158.cc。kht52.cip www.tokyohot.com 520251.com; www.ht597op.vip:9527, xnbcko, </w:t>
        <w:br/>
        <w:t>155wo, xhamster2 www888uuucom; 77maopp@gmail.com, all2692 jjcc222, pss52015hdavccc29ww.44hhh! 719ww.com, 91mgcc! uzuz9。sf3rcon。1maoaqcom supportir1。zexal hthd7.vip, www897bbcom! wwwdjicom。wwwchunyeyingyuanccomxyzicu, baoyu121; okys100com, pppp677.linkhtml。www.stsxxxx9.con! www.eee220.com; www36xxaavip! jijidvd。wwwp778cn! www.ncav5.com www47y.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ht91rrxyz:9527, 5xwv。kbib。jie288.com; 7m m nctv5! kf666.pro。haole444com 2qcn yazhouzongheom! 7a7axom! hlw200cn! m.eeuss004.xyz; 6heicc, pp.h992! ww.51489。yes321com, 6znn47 woodza1。diyibanzhu,01bzin,! wwwkp922; vr  app。www.78rk.com! </w:t>
        <w:br/>
        <w:t xml:space="preserve">vip.aqdk9.2096.com nⅴ25.t0p! ht144rr.xyz www.xy30.app! 4xxtv152lol; jⅰzzzzz; v.lao293; hhx63 www。cao x5。com! www.atv456.com www.1949cc; bk85, 17c13c; xhyapplecom。m.kszsapp.net; xing241.con! 153uuone。57 cao c5z5 www haoavcom, yp：aacc678! wwwkhto5vip。www.991tt.cn, mmeimeiyesenet, ysav497! wwwcdy8con! yy88ggcom </w:t>
        <w:br/>
        <w:t xml:space="preserve">fcf9682 72kh! p.s898.cc; gbgjsc! ww478cacom。ht10d, d.cat145.icu, sce5s, m.kpd709.me, 1seyoyo86com wwwht90rrxyz:9527。bl13cn! wwwm222xyz ha8scom; 51xxyav 8fy9，com。bebxxco mt782yu.vip9527 4 1155h! 88av4497! ready0qk; :8801wc.7muzi5。wwwkkp12utop! 6v5z4.xyz! w99.tv! sese1111 wwwmt22mm! 724s! </w:t>
        <w:br/>
        <w:t xml:space="preserve">by1528.com! 4hudizhi234, 91.pron888, abf197 www.88gege。wwwbb220com; wwsjaffvgxv! 7567tomcom 91av186, by66626! yule11。scop-836 mfvip023.top, ksbj-291。www6eecon。kwckbuu417icu! 98sd.ｃc。jmjc18.vom! www.719rr8.cfd。ee15 848wcc。plmn5。ht37ddxzy。pisiwa.mp leavingcy1, vs776, 97 nba ggx34.icu! 69kouvip, vip.aqdz200.com。5060w! 13kpdz。com。www.laikanav 022.xyz; ht23.bip; missav.llc! </w:t>
        <w:br/>
        <w:t>00xxtⅴ.com! kwc.kbuu18.cc。xxtv.369 www.ht614op.vip.9527; www.bydsp38.com, w s sss22 eeussom, sanlou40.vip captainr6x; 7sk3om, blo283! pro2; wwk883cc。20kan c.17cnm! xhs6.vap, av9090@com wwwfi11aa77con。1207dizhicom 32xxtv.cow, tai9.tv88。</w:t>
        <w:br/>
        <w:t xml:space="preserve">zbesom wwwokxiaocom, www11n1cc。wwwmadourv; 369uv! www3b7f5com wwwe676to; iqy55aa www.52axz.com, 1234lsn; ⅴ2, t924132xyz。pp.yyl www3838mmcom; iumgqd:6699, cooks.kp! a cao320icu。mogu1119vip。4hudizhi.103。5a9b。91kp mv 5151avav; 2222o 3w.yirenco! </w:t>
        <w:br/>
        <w:t xml:space="preserve">ggx-97660-.apk; www.16kkyy.vip, shiliu5o; opinioniie; www.ht78.comvip; wwwsp578c0m。abab456.comn, sstuku123 kht90vipcc nv13! a68atop。v.j976; www.duse1.com zyjpflimbr xyz! avlulu777。xgua5·av; www.66ss65.xyz, wr954con! gg625。www.5178sp.vip; wwgvv12icu! 5555。 tv! 37ee2vo! www.yjspb32.com eeuss.ccom。94yp, www.ee195.co! yk8mf.xyz www.296w.cc! sesee88app! wwwj2acn, </w:t>
        <w:br/>
        <w:t>96haohh。wwwyyds135com; wwwke166cccom.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wwwaa5xom aayyds.pw。520186 moc! www.xx1979.c0m p88v,cc; www374jjcom, www.256ad.com。www.00654.com; laosiji333.con, gavefyi! 78uu.s! ht071xyz:9527! 649hh, 809.tv; -aise2091 。。1112hh。tai9tvv。80sdy! www.2016rt.com www.uudm1。caomei776.ap wwwjtyy50xyz。ww.xjxj999.c wwwdd752com; www5n5g! mxwf420.hokdu, donghua.wang, www.74pppp.com www.kpd009; jjj9cc! ssls951, miyiom, www185, maoav6, 8h52 hsck773.cc! aacc678.com mp4! 27suv.com; sdde591。tc237.cc, </w:t>
        <w:br/>
        <w:t xml:space="preserve">xg3030。64maosaxom; a v88av1983xyz hot javhd; 83xv, wwwzmm521co; htqe724vip:9527, yyzzxx, www490pao; www444o88com! www.aqdx.com。www.4545.pp! www.17c.02.com; xyzgovcn。www.mdapp0; kpd099 me hsck495 16kp.qqxx3399。rv7cc; 9v89.cc! www.hsck9.con。n01 xfyy203.com, </w:t>
        <w:br/>
        <w:t xml:space="preserve">wwwee189com! wwwzhetianccomxyzicu! www888tvco。www.86dnd.com 91❌❌⭕⭕, www.bkx8.coml。51dh.ien; cp he。778iicom; rr238com。www.80.com huel.cim。bbse123.con ht98aa.vip：9527; 1b337com n h zqzq4.com www.8mav1111。mgxiaoshuo; 992zc.t0p! 97kktv.cim。79.xxdd71 4hu/htl/202203/441! www.mt182lz.vip9527 www.qyz03.com! www.85ht; xiu6734acc:8888! x437xyz, 98xvcc, 1234.www.c0 kbwkboo33。wwwcijilucn, ee66ee </w:t>
        <w:br/>
        <w:t xml:space="preserve">www.333oot.com! www.mt192lz.vip:9527 app pgapp wm43.com; www.ppx62.cc! pengchenggroupcomcn! o889com, feinvie.033415.xyz：8283, fault!; summer。48xdy5178.xyz wwwppp565com。zhizhilongxijin886.xyz ahc4.c, hh488s。s nh48mv, kidsk2m, bk9088。85qoqo。www.bpf5.com; 150kpdz.com! ｗｗｗ.９７８ｍｋ.ｃｏｍ; wwwkkb0kkcom! foc7。wwwbb888 tt776, chengrenquom。luse! gentleceq! </w:t>
        <w:br/>
        <w:t xml:space="preserve">mt66a.xyz.mt66z.xyz; 123x.i.a.oqiang, xxtv183axyz8888; ck845q。wwwbb33ppcom! www.bycsp9.com! hh81cn; www.666wwc.com。www.jscqh.com, ht77aavip:9527, baoyu30com; www.555fff; geyewen。ptu8xo/ www.200pdy.com, wwww 91w! wwwhaol001com! www.uy0.icu。www34xdycom。556.im; 178cx,cc 91seseicu; </w:t>
        <w:br/>
        <w:t xml:space="preserve">wwwmm222tv。19965.com! 3y3e.cn, z3 one4tv; jianpian14con, qq.com00001; 176wcc; 51.c b 1 c 2 1 0 b e 3 8 c 2com! frozensfu www6666akvom! yidm.vip! wwwff6677! mt398ss; 99122。zh.missav。www73rycom! ncao15.nc69dlkb93j。zhaofeizi5.com 98 ed2k www.3434avav.con bbb82xyz, mkpd004.com, wwwmtvb191vip:9527 4v4k。cg0002 avdog-fo742cc。xx42x233x。99spjj9.com; yiren68cc; wwwidol06。www7 vcom。www259hsckcc; ysys601; 91seqingwangzhang! a51cg.fu gggcao63pro; mt161.ml.9527。tenegoro, www51zabancom; </w:t>
        <w:br/>
        <w:t>91, www.taccrra.net; soushuba@gmail.com, ht828d6isqq9mtop; www.5y38.cn.</w:t>
      </w:r>
    </w:p>
    <w:p>
      <w:pPr>
        <w:pStyle w:val="Heading2"/>
      </w:pPr>
      <w:r>
        <w:t>Part 12/13</w:t>
      </w:r>
    </w:p>
    <w:p>
      <w:r>
        <w:rPr>
          <w:sz w:val="20"/>
        </w:rPr>
        <w:t>www.2224.com! www.116tt.com; 73ee33ccomm; 5xkcca, 714vv8.cfd; yp1321.xzy; ·6h8w·, 857tvcom! kht65。spankbang.com essuuss; taijiu1; xgua6com, 368kk, 8yy7cc; www.niuzaiku.ccom.xyz.icu 99aa6.com; aa4middotcc, 78cm。jljowlnma www227cfcom。17 bbkk; wwwabaogaocon mhdesign, milfxxxtop.co! 934。v6z.fffqqq13 rruu,cc; www.yp16ttt.xyz; 1.52gao1147! s8k8m, mm148.com! wwweeee33, xingchi02 89118com; wwwsup855cn。</w:t>
        <w:br/>
        <w:t xml:space="preserve">444t,us ro444, 748spay, uuu611c0m; 447fhgovcn。quye.01_99 91.app.saxusa.xyz! www.97gaocc; app 17c, yw88332, www8747com; wwwbbb84com。07-, 6996dkcom。kan462; xvzz! a37d470967dd! wwwpin6com 2 xxtv75! www.yz9922.co; dy298c0! www.59kkpp.vio; 12ichaxyz, doudou055; plmn5vip。www2scom! www，sb743.cn; ncat9527@gmail.cim; www10882267om; xgu66.tv! ww.tt11bb.com; ys5.one 225bqcom; ｗｗｗ５ｃ２７３ｃｏｍ。wg97.cc, 51cg11.me, 361, 02.kkk! 343zh 7772233com, </w:t>
        <w:br/>
        <w:t xml:space="preserve">kk234com。huayuan, www873bb。53 et; earzms! 4hucn, www.ee217.com。lianyexiuchang.cc, nmsp21.com。ww17.hj mst! yp51777; mt504ccvip www.04il.com, tai9vip·cn! www.xinxin8.com, yjdm2.4.0 uuq93。xiaobi137, www.1362t.com! wwwxx258com! www.ng6ce.com, </w:t>
        <w:br/>
        <w:t xml:space="preserve">286w jdav1998 66bbnn。8dh15.xyx! 5x588cc 775cxcom, hdg439, www.tf637! 465fk, 27ht.vlp! www.mmp34.com 44momo ht29iixyz 99vv71, gamezzgo798top。www.xisiwa.cm; ht23yy.xyz, www.g4y6.com; ww7757cc。ncao51。28ykpxom。99 aav√, </w:t>
        <w:br/>
        <w:t xml:space="preserve">55s58! gashzm。bww58 yxn111.com, sⅴ4g! by36 777.com! yp25me, www.322x.com www3u56co! www.jgwbmw.xyz:6688; q52kvqixmbnlxyz; www058bbcom ⅹchinastore。www.7c.cnm! 541dd。rarqvj! www.11niu.com, 454499.com! 9cao21 rrptxqxyz, 55fhfh www123gbgovcn mt44uu.xyz 51sp81com; ｂ666.tv! </w:t>
        <w:br/>
        <w:t xml:space="preserve">xvsr-631, www98t, poleh7k! mtid545.vip。jmic3, www.ddkanqiu.cc www722tianlula78kkc 8xxtv367xyz eternity! jiese8a yw.99955! xjdz140.one。1546t didicao47 mtxx59.9527。yw3118jc; htvip036! 333cv </w:t>
        <w:br/>
        <w:t>ht380op:9527! av786cccc。2024gaycomm3u8 18maofk 9cbc7, thisavs; kht15.vi! wwwlai584com, www45gaodycom, www.788gvh.com 7wwwmzlrccom。www.hlw1.zztt80.com。51cgy38.com, www7x23cc。xiu801a.c:8888 www.345hui.com www.2677tv bbb155! 886z886.xyz; ww.11hei! activity4xm。www.mt09ml.vip:9527, jv81vipcom; www.kvtu69.com www12! 228wo。www2c3g5com! www.xxx.b, www33 gaofacom.</w:t>
      </w:r>
    </w:p>
    <w:p>
      <w:pPr>
        <w:pStyle w:val="Heading2"/>
      </w:pPr>
      <w:r>
        <w:t>Part 13/13</w:t>
      </w:r>
    </w:p>
    <w:p>
      <w:r>
        <w:rPr>
          <w:sz w:val="20"/>
        </w:rPr>
        <w:t>mt356ssvip。26ww w c0m, 8u56www! gjtv.app; 04713w。ht75aa.vip:9527。337us.com! www847vvvcom! baomuse。www.yjdm.708! wwwhs786con; w.nctw25; 736hh8.cfd, wwwyjizzc0mcom, wwwxiuxiucaoccomxyzicu, ty422; dq35j.cy! kxhs19。</w:t>
        <w:br/>
        <w:t xml:space="preserve">zzps01com。18 hlw 15 ova1∽3。7xxyycon; htdbp.vip:9527; ht74ffxyz:9527! 9.1。04sao.cam www.173.com。www.bixin.ccom.xyz.icu。52away.com! 4hudizhi396.com。tiandzcom16, www51bbwcn www288a86com, aaa za1 hhjto! wwq.9uu.com txtv911.me。6666ccc, </w:t>
        <w:br/>
        <w:t>juq-977。800aa avwwwwwwwwww! www158kpdzcom wwwnv96com。wwwbb55iicom se.av。x-1052。caoaa789。mr328.com, aw25532; 999kkx sobo www30sqwcon 0149114com。xxxcc123com, www.susu82.con, www77y2com。3344.sr。86ccm。wwwxu33cc tuzixiansheng mv。wwwxjhqxhcom; yttv2! acac002cn 29875, xxsm296com, wwwyjsp080cn。ht39ssxyz：9527; kbi089。</w:t>
        <w:br/>
        <w:t xml:space="preserve">xv129.com; www.8qihu.com 62755 www。xg0104cc。classfn9; www59bgsbs。kkp2bto; uftrns, my17rrr.xyz, dvaj522; www.madou04.com! kxiaohuangshu@gmsil,com。ncye56.com, www.diyecao88.com, be97e.com! sex hot movie tube, bbse.160.com! wwwaakkkcom, qmgw! www2222eee。wwe.k35h! kwa kboo18, www65hmhsxyz! 91atv; www.yinghua l0009.cc。17.cal.8888! wwwm4k7com wwwjj99 | 7799! wwwshandu2app! managedd4b, </w:t>
        <w:br/>
        <w:t xml:space="preserve">aaa69com; perfects7b aaa62。ht661op vip。wwwzidianccomxyzicu www.248.one, 558aa。wwwdwdccomxyzicu khyy002cc; www.thep.755, vip.aqdk129.com www.40maomt.com www.fjgvip4.com。aaa.za1.owzfmg! h5jcwangnetcn; 225gh, 6vbbcc 㑄h, b42fccmm。661s•vip 124rrrcom, www090recom, 23orem0! tmm70c0m 164c。kx7c.cc。www22ao kdw kbuu37icu。aacc68.co, www.44444.gov.cn。https:aacc678com! wwwmitaonet; www.luse.ccom.xyz.icu; akprename; www. eeussess.com, 91aa5.top living1z3! kanmaodou sex video america; </w:t>
        <w:br/>
        <w:t xml:space="preserve">www.007ts.inf; 5g72ywxyz, www06pppcom, 8n55.cc; www.hentai69.vip, tttzzz668su622 mm259。xh.www。re： the, 5c5b5。ai 18; wwwgxhccom; 883av.xyz。by2213! wwwhh0022com。www91om; ht94pp.xyz; vip.aqdx.cn; seqing18。wwwzzz43com。91ddddnet www65ggcom。xjj450; www.3ayy.com vb69.cc! 338av55.net, porhnubqq。mov18pⅰus.com。99sao; www.haole666 kwb.kbuu10.icu; abab256; fi11aa41com; zb281.xyz, 4bb3。91fvcom; ww87w.780bb.com。wwwxiannuccomxyzicu, </w:t>
        <w:br/>
        <w:t>5khh! fgj 64ccccom, wwwnckd093com www.2015.xx。22ttwww.con; www.11bscc; 172c; www.qqq41.come! wwwdudu39com mugo124; yimase4.tv, 17cncn-。www.zz13.com34aaa! www866sscom; atomd5f 233kpdz! 47wz my.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