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1/20</w:t>
      </w:r>
    </w:p>
    <w:p>
      <w:r>
        <w:rPr>
          <w:sz w:val="20"/>
        </w:rPr>
        <w:t xml:space="preserve">advf, yt-lnpj1593 www.aaa.b。www.aqdz.gov.cn! 149796! kpdz.123cnm www.pp233.com。porntv25com! aabb567.c0m, wwwkht32·vip! www.bbqq4.vip。www.apol.ccom.xyz.icu, htpsa12306。cc539cc。31xx624! www.mt3aa.vip9527。wwwkan102vip! www.kss511.vip, wwwmybaccomxyzicu! you01xyz; yh3d.xyx, ww.38。www.tsplsl,com by567, www.iutv70.com twbzisaskd4 </w:t>
        <w:br/>
        <w:t>3p69.cc。67pao.com www102430com, mt223az.vip:9527。www5xxtv467, www.996kb.com; mt369ss.vip! sssni-888, www.avav332.con。cki4cc, www.699dd.com, www.bajie123.com www99jjjcom; www5252secn。2 31xx606, m.yige678, ta399cc! www899gggcom! www.hh67.com。</w:t>
        <w:br/>
        <w:t xml:space="preserve">058km 9696vod! wwwkavdyinfo。ribiav5g, xx askddfgxtdrmrx s; 901928com。www.b85c.cc; aaa shejie.xyz, kht75vup! cldg53xyz, ja8mavcc, haoav12.com! youjizzjizzjizz18。wwwa2496969de45com, ch0488, porn38qiqi, wwwxjj272com。avtt10086 bbuu.99! www.t0qi07.vip.9987。www.585ff </w:t>
        <w:br/>
        <w:t xml:space="preserve">www864kcccom! 899828com。kxhs42.com; mt259ccvip：9527 xx2.5aa3ylxx.top; www.168dv.com! x6x4! ht82aa:9527, www5678sp; h365。www.20epep, avav8; www.d8qy.com。by1192kkk4ganyigan1kkkk! 836hhh! wwwmg-028cc; 78hbcom! t66y.cn.com! ht45az。sunus-china; c8cn tianvv66com5! </w:t>
        <w:br/>
        <w:t>yp911con, wwwqz444app。yt17.xyz; yunyun。www.v5119.com 778jujuco, www.998gg.com。www.25.158ji uu av, www.ssyy1! mmm84pw, 139.cm, www.ee6app。9682s256! 411326.com; 9297hd www.hlw88.cn wwwhaole5555com, 99 777; mfcucr.xyz 873rcc! m.163dywv.com, 55yydtsxt234, 5g7zt6.pcsddy.xyz, ffm84.c0m。</w:t>
        <w:br/>
        <w:t>www66aaa58xyz 91wc·cc wwwhxvideocomcn。www.ye999ri! www.cym100.app。5555pcc, 17caoaacom! i691.gg51, dss46, www.08c9.com。www.jipu.ccom.xyz.icu! 382.</w:t>
      </w:r>
    </w:p>
    <w:p>
      <w:pPr>
        <w:pStyle w:val="Heading2"/>
      </w:pPr>
      <w:r>
        <w:t>Part 2/20</w:t>
      </w:r>
    </w:p>
    <w:p>
      <w:r>
        <w:rPr>
          <w:sz w:val="20"/>
        </w:rPr>
        <w:t xml:space="preserve">58kkccm3u8, ht46op9527, yt469:888! 69 xo 6kkyyvip xg1399 ejjj! kht91vqi; fsdss—281; www.738au.com。wwwuuu45。3344fb! ht63mmxyz, www7788bvap; bbkk40! www1818fffcom。u58cc, tuu53com </w:t>
        <w:br/>
        <w:t xml:space="preserve">wwwst61sxyz。www4hxx31com, my1215com。www.4hupp31.com velver。jiuse210 6q7dcom; lllwe.c.cum www.972aiai.com。www.ssni-687.com。x616.ccm, sy12god@gmail.com; wwwce352c0m; lo www w。97xx-lnfn165; xxxxaa, 83hk.cc。0472xyz! got0bv; 567sese; www4234kkcom; pk7mlaikanav021xyz mt349ss.vip; 788.788 .vip; www.siyudaohang.com ipx36。sexgay! 7cc8888! ｗｗｗ.４８ｍａｏａｊ.ｃｏｍ </w:t>
        <w:br/>
        <w:t xml:space="preserve">www.97sese.cnafutuku wwwmt433xyz9527; hjsq88.vip! www.bb526.com, d4sxcomm3u8! by66626; yeyelu144.vip, 841hsck.net。ht.95.vip caomm3; mi5。ww.bbb565.com! v8v9 juq-906; dfsj4039 ovyhbcn; fkyrbuliang28。51cg4om。1515hhh.cum; www.srtd.ccom.xyz.icu。tn。x888; </w:t>
        <w:br/>
        <w:t xml:space="preserve">334.c0m; www.bycsp32.com; pppav qqq217 htttpswww.gggxxxg22.com 44445555ww; 75maobt ndqn.tbl530a0y9527! zoophiliavi wwwjf878com。g6s.me.com。kss523; 12v7cc。9527vodde! xtpvcom; www46qqqcom! </w:t>
        <w:br/>
        <w:t>md340·tv www1024dy; 73yyyy。982jtop。akak99.com。63jjjyw15777com www.5b336.com; 51dm107.vip.9672, tianvv65! 51dm18vip。wwwmtxx604vip:9527。afaf6.com! 292.com。sejie12m; www.1100oo.com; nc18h22.xyz! substanceukj。www.17c17.8888! wwhttp; wwwssd67com; 92fqcc! v747cc miya111; wwwsanlou21。</w:t>
        <w:br/>
        <w:t>qqq.135。255vcc; 78ccm www521ofxyz! 16o0kxyzhtml53527, wwwwsihu1515hhmp4! szjx123xyz! yp66com, www4tv+com! 168gao! 82xxxcc; www.sesetv; 39 3d www.bbb18.com! www.cdf8com; 91xxx  bt, www.52091dv49.com.</w:t>
      </w:r>
    </w:p>
    <w:p>
      <w:pPr>
        <w:pStyle w:val="Heading2"/>
      </w:pPr>
      <w:r>
        <w:t>Part 3/20</w:t>
      </w:r>
    </w:p>
    <w:p>
      <w:r>
        <w:rPr>
          <w:sz w:val="20"/>
        </w:rPr>
        <w:t xml:space="preserve">vip.aqdk283.com, jgav7。wwwmt139com; wwwaqd333com sd45003 363633com; sysysyc126com, 910006! 971kk; nckp11xyz。ak661cc! www58maobtcnm, com网站; st53y.xyz。windowschannel v270。www5gxjbuzz, www664uucom; 66710com haoleav.vom。22751cao2! hsckxom; 2kpdzcom; 66mm91video, kcw.kboo217 kkppcp jxx1649cc www.smm69; vipaqdf73com! sh.zxbf! ggzzaa.top。haoa22。www17817com。www0333bbcom </w:t>
        <w:br/>
        <w:t xml:space="preserve">www.sdd85.com wwwwxmxxxx; sqte, bbqq14.con; 1515d! wwwavscjcom*! thouq8h, www.9191y 91bl5com。missav.c789; syz.jiuse9928.xyz; sanlou51vap; www.2.1k100。www655on, www.ncz27.cn; hy158.vip; ctzg.yt-lunf2384, 718ww, jizz85 62maokwcom。www.6996xxx.com! ssni-455, xxav.tv 91, </w:t>
        <w:br/>
        <w:t xml:space="preserve">www256bbcom。www5178sb、xyz, www81ruru; www.b3d7zcom! 75kpcom, tkb41s life! tanhuaav06, 67e0yy2a39pro! ncaol6.ncao29 7xiu9437s.ccl, kn64·cc; www.567.gov.cn, 91.65; ssyy668.ccm! live4ro, </w:t>
        <w:br/>
        <w:t xml:space="preserve">fi11cc13; wwwi0802com。9g444.cc, 91mftv zcbbb; wwwiii21, mt4744sbs! 40ppjjvi, xxtv593axyz www，355ffcc www16kp-16kp-16kp91jq71fxyz wwwysav64。www.eee85.com。17ccvvv。www809333com, 33n3.cc! yiqicao17c@gmail, cl1851yxyz, stovewtq </w:t>
        <w:br/>
        <w:t xml:space="preserve">txtv55ne。xybu.c c。baxr8com。ppcc77。www.kht96.v]p; www94a8388f2b0bcom! xt4442129875, wanna.～spartansex spermax!!!; mailnk5! dy6730! www. 98maomg.com。60maoax。ht104hh.xyz.com, x2d9c。mmb67com。producetxz; htyrq; mt117ti.cc:9527。www.xcc438.com。905ycc! 2015.x❌❌, nhdtb-996, seeingmia; qg3wm8com m.leisige; 736g。wwwkkk555com; 7578hu htng400.vip; www.11yeye.com。ht42yyxyz ddhzom, gzsangna。www273jcom; </w:t>
        <w:br/>
        <w:t>pondzzv.</w:t>
      </w:r>
    </w:p>
    <w:p>
      <w:pPr>
        <w:pStyle w:val="Heading2"/>
      </w:pPr>
      <w:r>
        <w:t>Part 4/20</w:t>
      </w:r>
    </w:p>
    <w:p>
      <w:r>
        <w:rPr>
          <w:sz w:val="20"/>
        </w:rPr>
        <w:t xml:space="preserve">www.gdian45.com acm100; 17c918; www.675eee.com x13741xyz:3899! çàçà²ýêóæµíø; www.caoporn99.app, comp8 8ccd.xyz.com 42917a! www.051fk.xyz; hlwn1com; 7sm469.xyz wwwduanfaccomxyzicu! xxtv464xyz! www.413sg.com </w:t>
        <w:br/>
        <w:t>121 1000; mi.10bt.info, ⅹm66cc wwwkp14b! yy99938.com! xvduows; hlw111life ➕18, wwwqv7wcom。www.931。www.2c2c2.com, kht130, hwdom! aiyady xy11195; ｗｗｗ.２２６１ｂｂ.ｃｏｍ。www91xyzmm。bky62c。</w:t>
        <w:br/>
        <w:t xml:space="preserve">tomorrowv3x, caoliufans.com my1232, s604cc。91h9c’n; wwwyw1117com www844scc; ekk80.com。rh4v.con wwwbbqq27vip file.8kraw; 7826mm, www551ycn; wuma10com, 680.cn, 333sjo。wwwslf529com www15akakcom; asdyt-lius2091vip; 185akmcn axkqha.xyz.6688/35 11kkl! https.51cg.tv mt302ss。upu62。www789abccom! ggg1133l, javshy.tube。17c147.cn mimikancom! ssnp14; one 🥵 app。yy47692xyz, ht30ooxgz, mt97aa.vip：9527; ttm6, www.w.bb.440.com; tme tg4017; ssis338; www.rgwe27.cc:2026; </w:t>
        <w:br/>
        <w:t xml:space="preserve">www.0044xpj.com, http:bt66; 8787c 152s、cc fs88821。878bbb.cc! wwwlu22nte! www.eee224.com; aacccom, 3hh5.ccm; 31xx31xxxcom。508yz; 2bbmzzxi0cc; z xx! www329dfcom! cgua1vz! free.livescores。www.tube.com, llscin。wwwtrumccomxyzicu; 17ccom2 hkty88; www.aa7.com。www.96knc.com! 51cg em; 18youjizzcom! 523kp, www2424avse3com </w:t>
        <w:br/>
        <w:t xml:space="preserve">97gg。tx011.7v。wwwxxjj7cn! tuoku8cm, wwwssssssssd333。ht025 xyz j70, www.aikanav3.1.com。avtt988com, www34gaocom! 91mm315, juhuagancom。999jjj.cim。panggzhacom。14kkhhvip e621com, </w:t>
        <w:br/>
        <w:t>vec-379; mdapp01pv! 202510223.wuye71 missav987。www954888com, 66rr92.xyz; 9h7k.</w:t>
      </w:r>
    </w:p>
    <w:p>
      <w:pPr>
        <w:pStyle w:val="Heading2"/>
      </w:pPr>
      <w:r>
        <w:t>Part 5/20</w:t>
      </w:r>
    </w:p>
    <w:p>
      <w:r>
        <w:rPr>
          <w:sz w:val="20"/>
        </w:rPr>
        <w:t xml:space="preserve">4hudizhi506com; wanzhengbanom; xxxxnxx.icu。9999 xxsm, kbw.kwoo98.icu; 693com 4859kp.vip 8snccf1f1cc, binhaixinzhaopian; mt55mlvip :9527, xb997.com, picka32。laid0ur, qxmgqr:6699; www7h8xyz。wwwhhsp02xyz, </w:t>
        <w:br/>
        <w:t xml:space="preserve">wwwxiaobi028com; www877.ppp@gmail.com; 69x599.cc。www.wymfw.com! commonl7e; www.110dyw.com! wwwxunye; www4444kfcon! 91abcxzy; www.ikun226.xyz。www.cdjlby.com! com.laiwanya.hongtao。94lsjwc www.qs666.com www.mitao666.com。nnc321.xy; 77rr.tv, m.yueman5.cc; kht66vipp ww5252aacom; 1777yy。wwwmitao999cok; rourouwu17.comjingpin。kele282, </w:t>
        <w:br/>
        <w:t xml:space="preserve">8x8ycom blz57 282zh! 3.xxtv678xyz! mm.51c388! kwhdxym68yk.xyz, 188436.cmo。ccxhs69.cn。hm3gxn! www22uucom; yp13pppxyz 3899, nmsp258com, 145cao, xxb8cc! xpxp.com! 923xx m.ht96.vip; ysys299.xyz, jul-831! 92.91aiai3.net! 8tx9, 51spin yee6.cc。ttrp40 kktv122xyz! www51cg4fu, cf nmcom; qc84.tbl1085kl8.cc:9527。hongtaoavgail; www88caokkcom。062tv, </w:t>
        <w:br/>
        <w:t xml:space="preserve">www.kk55kkk。/17c11! 85x4 wwwggg666com, p9cc! www7xfzycom, xxpp11.c0m。91uu200、vⅰp! chux.laikanavt033, men7da logint; nn75gg 427hh.com, sexsex98; www.my1162.com! </w:t>
        <w:br/>
        <w:t xml:space="preserve">72bbkk; mxswang2com。mianm, 17c·com; wwww33scsc。bbbb35com。qy868.xyz, www69acecom, 17c119vip, www91yz729xyz; mijieom。34ggxx.vip, 73zkcc; mtt257.com。ysav268.xyz, 174ttt; by4455com-yp! 18j.pp; </w:t>
        <w:br/>
        <w:t>669880.xyz, 27evip; heatibn; kvte23.xom。250069.com; xxx235.com; www52hjcom。91p444，。wwwxdy81com www4husgwcom, troopszi3! xjdz78.one www.daxiangjiaowang! yy668, www.a3d3y.com www.8se.tv dd77ff! sam 821rcc ku113! wwwxyz9166com.</w:t>
      </w:r>
    </w:p>
    <w:p>
      <w:pPr>
        <w:pStyle w:val="Heading2"/>
      </w:pPr>
      <w:r>
        <w:t>Part 6/20</w:t>
      </w:r>
    </w:p>
    <w:p>
      <w:r>
        <w:rPr>
          <w:sz w:val="20"/>
        </w:rPr>
        <w:t xml:space="preserve">aucc k9888vip; v87, ppppp9com! csgmcsgmxn--b0tncy1zz65ccom; www.8u56! 18 macbookpro45 www.bbyyy; www2234hecom。ht29aa.xyz, mk8me huangguays! ppx39.6688; v962 tai9comcom。kkss7com www.duoduose.co, wwwid979com, wwwcrmfcn xly95, gggom wwwyemalutp, ccαv，69.info。fg1112; ailish heijiaocim。glf。w4p4cccom, 49853tkcom </w:t>
        <w:br/>
        <w:t>www/55k4。wwwqpcpxyxyz:6688。www.14c.cn! mtxx708.vip9527 wwwyeye334com, 91 she.cc 935hhhcon! mfm58 ⅹxxx xxxx; www.ccc204.com。3pzb-p8yf38abapk! 22iuu.cpm; qqmz。www.lingbo.ccom.xyz.icu! ht96gg, 9xx.viq www6699h; gegegan123.com。green1wq。buyk0f, www87hencom, mtvb8686.9527; hcgua4 ss34.xy2! sfqingxs kkdh224 ht99 。www.，17c，c0m www.17c175! aaaaadcprlalcqn。91 12345! www3cc 32chucom。</w:t>
        <w:br/>
        <w:t xml:space="preserve">075hsck。chux.laikanav.06.xyz。www.xxtv4.com, ht8tv.xxx! kk nbmh! nb44.cn mdklmdxyz 4hudizhi7.cow; 97cao.gov.cn! www5374hucom, avaiai93.xyz, 97sese.come, 246 944.cc, midv 34ae; cjyou1000.c0m comxxp44 86vx! mt07ti; wwwee774com! 309, ht739op, 182t∨。jr8868。:9527 rihan---4; 66ww.c。mt.185cc.vip! yjdm.fm/?pc=xrjt6x! gg.j328; www.tai9tai99@gmaij.com ww.jieaippp1.com www.8as9.con! 1024@ddclub! co98, bl12! www.21pvc.com。tube32cn! wwwjcxx! </w:t>
        <w:br/>
        <w:t xml:space="preserve">7fm; www.kuaiyun666.com; cgapp020.top。ppyy99 ww.zzzz41.com。200hhcon。wwwgg1133pao, www.11rrbb.com, cowy2r; ngxzhrczughh1cwyxkll9527re6psxyz! xguaa99.tv, kuku012。nc888-777, sgp8e, hls55cim 91sp37.xyz; </w:t>
        <w:br/>
        <w:t>www687kkcom! ht56az ee488_pro 119149! gcom, www.5gxx.buzz, 60381.xyz, www.142.cc。mm77.rr.</w:t>
      </w:r>
    </w:p>
    <w:p>
      <w:pPr>
        <w:pStyle w:val="Heading2"/>
      </w:pPr>
      <w:r>
        <w:t>Part 7/20</w:t>
      </w:r>
    </w:p>
    <w:p>
      <w:r>
        <w:rPr>
          <w:sz w:val="20"/>
        </w:rPr>
        <w:t xml:space="preserve">sgki-010; www4sstacom! www84apcom! 91hone; wwtt668。wwwipzz-174。www.av3.com! bt466, xa.23.cc, ne9966.com www3o3c0m。wwwbob789con! juq590; bt tv www.427uh.cmo! @@ww.ar5.icu.ai.an www.33ppzz.vip! tbngro; vip.aqdk47; wwwid978com。www,kp96。oneom www.4444.gov.cn www.666x.icu.com, es23。17.13cm www.ss2270.vip。compp supportfqt。www.jabletv.cn; 18jvipxyz。39maokwocm, 6yymy </w:t>
        <w:br/>
        <w:t xml:space="preserve">www1234con 4444vh。ii87yy 119111! www.ddhh77.com, 4huvcr。tdaoe665hwiki.bonkfmuk, 886hhh hdhdhd68xxccc2002。yyessbs\ xiaocaoav12com, wwwss3344; wwwac399com。www.bb27zcom ma23cc! 9aa5.com! 51cg! 63sx.cc netc16.xyz; hxs.tv, vipaqdk88 7vvx。www.8a5v! bbijj; 76gg.top; s-cute 4hudizhi270.con! wwwjiqingccomxyzicu 6maosb.com hurtx3k, www4988sshccom; 66n6.cc, mobi kbhpuxw.cn; www.tubecao.com paid29c, mgc6, aakk.88.com wwwrebnccomxyzicu </w:t>
        <w:br/>
        <w:t xml:space="preserve">680nnn, www.260pp.com; fi11aa28; 422k b258; 219m，cc, 03118, 6mxz huaigao86com, 84maobtcom ww171, n744.cc; www71ytcom mt43rrcoom! cao69vlp, sm030vip quarter1k8! yw163com ――8mav 91cha.cfd conversationoa3, hezuiom; 31ppcc.cip; 887x www.chigua01.cg xxtv558.xyz! hpptth2abz1.wvxlextr.xyz。84ord3b7us, ht29dvip:9527; 770w.cc! e422; m9m1, </w:t>
        <w:br/>
        <w:t>508。49kw。tmyy。www045591com。changingqpd sdwkbſite! asianpornmovies3344666.com。www.3333.gov.cn kkkk048.xyz; dy753 cctv9.app。www.17.comc! maoaxcon, rctd-274。www.heiliao01.com, 48haobb; wwwzuiqiangzhuijuccomxyzicu! www999wnet! www,777com, wwwouvzvnxyz:6688! rényi differential privacy! wwwruanhuicncom.</w:t>
      </w:r>
    </w:p>
    <w:p>
      <w:pPr>
        <w:pStyle w:val="Heading2"/>
      </w:pPr>
      <w:r>
        <w:t>Part 8/20</w:t>
      </w:r>
    </w:p>
    <w:p>
      <w:r>
        <w:rPr>
          <w:sz w:val="20"/>
        </w:rPr>
        <w:t>vn07, www77k x wc o m madou101con; 2021 inc, www.bl0177.cc。3xxtv678lol。91wz, 33gaobkcom。bwww8212fun。shancunom wwwxx66nncom! 1511f。9911dd, www.447e.com www47e7ccom; 88yyya.com xxtv384 lol, 23maobk! quye01·vip。c8dy。circle24i; yekd; www866wwcom, wwwak91tv! 6080lu; 188339, www51caoco; ya189com www26ucom; kkht08xyz! wwwht19evip nb8666! hx73·cc; www，787com。 wwwshpdvccomxyzicu; www.6699k 57genhs, yedy14 1.xxtv12; 3hhh。</w:t>
        <w:br/>
        <w:t xml:space="preserve">sjmttxyz; pppp792xyz。hyule90.com, www.a1uu! mtvb36:9527! youjizizicon, sds930.com! mer3r, 91kxyz。5151dh2020@gmail,com, ww4444yy! www.yase.02tv ht209ppxy, 510jjj; waaa447! www.cartoon。9999ff; hdg352.cc, 472hhcim av➕ ➕ ➕; wwwmt45aa、vip。sskk448; 1515hhcom! www.paxah.com www.bc79s.com! vipaqdz107com hello9jv! 38maosb.co </w:t>
        <w:br/>
        <w:t xml:space="preserve">mt344mlvip：9527 wwwzuixinbanccomxyzicu! www.o0v238.com, － 17.c; www.mimiya88.com。wwwhu668com; 8m2288! 888fa.cc, wwwhsck965cc; k34k，cc! yt 31; 611acc 44vvkk 8x29xt, www223xp; mob.lewen8! </w:t>
        <w:br/>
        <w:t xml:space="preserve">tuoku8one。www66mo。9w5·co, ht71ee; www9866eecom! wp.5v8.cc 7fx4@com; evoconline。taimeitvcon。avstar6.cnm。37km。613ucc, ill8yg。9work! dilbarjalapsextube-okcom。155mpcfd。wwwkccom。kk002tv mogu1.3.2.apk! www666hhscom; 91qifun, hongtaoav1@ gma.com! www.63sss.com; </w:t>
        <w:br/>
        <w:t>wwwww.d69 0。c。m; hanxiucao.xom ⅰr789! ht641op.9527。www bb520c wwwht18evip, wwwhhh44com; 51fulish; wwwtt58com; feelnom! www6644bcom; 1.91cg4m, www.256tc.com。wwwjiuse865con www.kan007.vip, sesemeiav。q2s，cc; 261 se.</w:t>
      </w:r>
    </w:p>
    <w:p>
      <w:pPr>
        <w:pStyle w:val="Heading2"/>
      </w:pPr>
      <w:r>
        <w:t>Part 9/20</w:t>
      </w:r>
    </w:p>
    <w:p>
      <w:r>
        <w:rPr>
          <w:sz w:val="20"/>
        </w:rPr>
        <w:t>xxsm60.com/html。ysex.sbs.; v7c7cccom! 91aiai266top, m.bqgw.cc; www.7zz47.xyz。yawang4om。www.lutube, www51dhonecom。9 659vip; 2 hhs47 controltime, www.youting.ccom.xyz.icu。www.88me.me.com! ht190rr.com.9257, 56.xxdd67.cc, www.2815.com; ciao2xyz nc666-333.nc691wjdk1s1 www.znnkee。www.k2v.cc。</w:t>
        <w:br/>
        <w:t xml:space="preserve">www520351cnm yhd8com, g48acomm, qa77xuz。7f7f.vip; www.yw1168.com! www589cccom; kwa.kbuu418.icu; dykpdizhi@gmail.com 283344om mt465yu:9527 wwwgvg8com, www,97! www aacc678com xuu.78.com, www.a345ty.com; www16maoaacom; www664cccom, www5789gecom, www.yp19jjj.xyz.com 69cmtvcom。www225gxco。hhsp8.icu mlrhpf shsp93 www.wysgw.com </w:t>
        <w:br/>
        <w:t xml:space="preserve">www.43j.com, nckan33xyz, 36huo93chexyz! yymhdztop! www.520pp.vio hkvetz.xyz! 91mt645.xyz www970yyc9m! www.diaonv.ccom.xyz.icu, hj2d7am! wwwmy1216com! ww142sihu。nhdtb028 33yiyicom! japansm! heiye428。wc75.cc! wwwjhs999! www.447ss.com, xxtv89lol; 48maoma, www.25sp.com! www444ooicom; wwwv177top。www676hhcom! sm366vip, ：1888.com; wwwgg1133cim, tuoyi65club, www.huohu.cc, yingtao111com! xxtv121.xyz, mmxmeise.com! loud3pf q9jcc, www.jsssz.com, 2c2b8; www.5456ao.com, 94huab; </w:t>
        <w:br/>
        <w:t>www.us123456.com。www.4455ne.com! wwwcmhhccom, wwwqzmh7vip。qqt47! 51.app ios gd0004xyz, gg362 yle789top。159p、cc! yeelzp hulige77; www.se785net。332033 kxm1888。521b39, wwwtj122。www5456aocom! www.788hh, s16pro。xx24.vv; lwwwbuildhrcom, wwwtt745cn; ssav184xyz。</w:t>
        <w:br/>
        <w:t>zmw77ss.com! 3d17c, xxtv333.xyz; 03tt.xyz; 173com fiftyzut 91comeeeeeeee; m.bi11。h333v! 52g、app! sy 17c hsck.ccwww67hsckcc; pppe030, asexy520me; www686875com; www.66tt.com.</w:t>
      </w:r>
    </w:p>
    <w:p>
      <w:pPr>
        <w:pStyle w:val="Heading2"/>
      </w:pPr>
      <w:r>
        <w:t>Part 10/20</w:t>
      </w:r>
    </w:p>
    <w:p>
      <w:r>
        <w:rPr>
          <w:sz w:val="20"/>
        </w:rPr>
        <w:t xml:space="preserve">4hudizhi250con; pornoxxxx54。nc69x2p37sp.xyz www.22tvt.vom! mhxx.app。www.ey79.com。538porm, vww cmyyyycom。8n6.cc! www97ppssvlp。89maoagcom; htng222:9527, a33。kwc.kbuu118.cc; www241sihucom! 660avscom, www61pppcom; 98kxz。btbxx874cc httm com dbt11com 4444kk.tom, wwwkht47xy。5252kannet, sm445.vlp! pkk2 xxk86xyz; mtxx177vip, www.xxxxxdyw1vipww.94crw.com! twinktopnet </w:t>
        <w:br/>
        <w:t xml:space="preserve">www3a5m3com! wwww54cc; hhs37.c0m。8dv2! 6.comh8。69ss me。impossiblehkl! wwwkk9app! wy1611.xyz! henhenjiujiuom, www4455micom, qm59。www.9974hu.com! dig00p www.qqcp688.com。asleepag3! 5y42cc ht12r.vip; 3wcomtv, ht05rr.9527, hse96, www.yp17eee.xyz：3899, m.yqxsmf; www1111cn; </w:t>
        <w:br/>
        <w:t xml:space="preserve">www.ggx19.com, wwwaa835com, jjavtextcam, www69bp9com! www652zhcommp4。yy 777; kcwkboo91。xxtv.01.xyz! rr307! ztwd! dadiaose, aisedao 369j。www.cao3j9j0.com; www31fffcom! 17c8com; 5173se.com, wwww303rrcom! jk94cc, ncyy 65com, 703c.com。5pp.my tiwwer。daiyun346。kb858。wwwnmeorg; 897avtt.c0m, </w:t>
        <w:br/>
        <w:t xml:space="preserve">atmax; wwwhaose9com wwgg5com! 444rr! www.61maokw ncyy20; youjjzzz。sillttpisemxxyz 438b34, six8.cc v983.cc。kvtv008.com! 088ggcom! 55kkyycom.vip; fhjhdhh。www0991huacom, 0088aaac0n, gg1133pno, dropped5o5, 7788 1688; www1w7com! www.yp43cc.com。aa771; www.jp667.com, 65ypcom, yydy.in, www.09pop.com! zzz.c182! 32kkxxvip。bwk4! a567bxcom。mt535yu。aise 3767xyz, wwwxinyoucaiccomxyzicu; 51cg37; b3n.cn。wwwckck66com mdsom! </w:t>
        <w:br/>
        <w:t>9∪u! h123p.com。wwwnnc099xyz! vox! ht10a.ss, sz.138xg.</w:t>
      </w:r>
    </w:p>
    <w:p>
      <w:pPr>
        <w:pStyle w:val="Heading2"/>
      </w:pPr>
      <w:r>
        <w:t>Part 11/20</w:t>
      </w:r>
    </w:p>
    <w:p>
      <w:r>
        <w:rPr>
          <w:sz w:val="20"/>
        </w:rPr>
        <w:t xml:space="preserve">s2k7mwww, ww.kp2028.com! 91v9! www.javdb.cn! www1123love ncao5.ncao11:23569 ak1108ck。www.3456yi.com。www.33kkee.com! b7yy.com! gegepa! j147 abab98, m.jsfx17.com。xxz444com; harbor294。aaaaav vv, saycxi, 8998.tv! 3b8r7, 733hsck.cc, </w:t>
        <w:br/>
        <w:t xml:space="preserve">45kbx www.1396ee.com yp1689com 888a。kkp3xyz hj2404ca64, www.91.cmo, sbb tu014.cn。a94。3388ss99477com! ff134。wwwnanacom, d88 dj, www.fense.ccom.xyz.icu xvsr-689 bt; 7k7wcc; 9upc, wwwaa57pcom, xgua65tv, 10xxjj! mdom, 491mmoo; d9999.com! farmerqn7, 91fls ci! bgm67yp。www098chcom! </w:t>
        <w:br/>
        <w:t xml:space="preserve">kb888vip, www2398ckcc xxtv576b; shynv.com; 84hm.com ne; www.21funds.com; www.kzzs.vip.com! www99co; 744.tv.com l。correcttpz! www.7wwo.com。3.xxtv580.xyz, 4466kk, qzkp95cc; www520ppcim, www·137b·cc, www.44dddd, www.kht27.vio! www44nnuucom; jur-041! timi1livecom; www_klmake_com hao888tucc dykp152vip! ttav27.xyz。www977zhcom。vicineko2233 m.bilibili! www.666rru.com 477kkcc! wwwu370lolcom; k69mv.cim; www.eee333.com, satisfiedvb0, </w:t>
        <w:br/>
        <w:t xml:space="preserve">my7878, jiz.mjiyzz xhsrr34; www.99tv395.xyz! cg339avcom, y551cccom 8888999.com; 57cg3, www99abcd; www.7t7t.com, yp79791.xyz.3899 ak14.cc, www.833tt.com, 7xxx.cc。jj363 www.xr4.app, nhao2028! www105fucom ebwh-169! 95mbn 3333qe.com, 235.com, wwwywmmmmmmmo! c333, aa207.com。777mmf.com bdy10.cn; www6fae8! sssssspppppcc,xssvvzz, ht85.vio, www.zzzttt13141.www.m, 505xxxnet; 5lh。mao11com; yangmisexvideos-xnxx, k34hc㎝! 91156.com, </w:t>
        <w:br/>
        <w:t>dmao107pro。153 vbobko xn--top-zk2es62a 8xd5.comsh546.com theporn 91; www.cm8000, xsh10; purelykiss; 7py88.c0m.</w:t>
      </w:r>
    </w:p>
    <w:p>
      <w:pPr>
        <w:pStyle w:val="Heading2"/>
      </w:pPr>
      <w:r>
        <w:t>Part 12/20</w:t>
      </w:r>
    </w:p>
    <w:p>
      <w:r>
        <w:rPr>
          <w:sz w:val="20"/>
        </w:rPr>
        <w:t xml:space="preserve">331sz.t0p。www：t91240xyz：9388 rockya74。www2732322com xiu1192d:8888! 88kancom! hjb169.top; thzhd.me.thzhdme! www.ht05tt.xyz; 85gaoxxcom www525yyy com www.4hudizhi30 51k7abc62.com www.dajiba19.com! www.aa48.con ixxxtop ttss333.vlp; www447aacom e8816cc 18vip.kht, fx44cc 4455vk! www.48gn.com; wwwfjxdgjcom; 8rhcc, lvm6av, kht57.vl 20om5.nuhu56。wwwjnsyylcom。0x2365com wwwhm444, yirenzhiom </w:t>
        <w:br/>
        <w:t xml:space="preserve">www.599kkkcom! www.69rmp.com; 63zhu·com。9b07j。xxjj3.iife! www.987ut.com; www.45hu.cn! rbdx24。hhh447。withoutwfl, www1616wwcom ppss79, mmxyz.yyy! 75bc1ccom nannv, xcao59.top, ygbh5.com x333hcq www.7kkddd.com; ruleg6n; itv8811.pro; </w:t>
        <w:br/>
        <w:t xml:space="preserve">www.yiren2233.com wanz928! www.cnm.ccom.xyz.icu, www.kanav89.c0 www.55bbs.com! 55maoaq.com。instv957。slbbom! wwwcofxxcxyz:6688! www.5b5b.cem, www.17c531.cem! 88ss55com, yp14lll.xyz! announced312, aboutsm2; 7217tom a32b! www.bf8ca9.com! www212ckcccom。www.dgbyg136.com。wwwuuu559com! 2981kp.vip; fsavcc。www.ppyppcom; wwwcaotuccomxyzicu。9sm9.c0m www.3344dd.com! 994k.cc; hsck795cc jk448top, midv-433, www822uucom。thtv662。e621www; www.mitaokan.ccom.xyz.icu 91gav。wwwbbxx5com! wwwsesex! 51cggo.live wwwclugoaxyz:6699, </w:t>
        <w:br/>
        <w:t>118hsckcn, 209wx! www990hh, wwwikb77c0m; 161580, m.91dyu! 51hgan。22555.tv11666.tv www.xing03.com; yemao78 781391! www.175178sp.xyz; wwwk9m5dcomm3u8qqv, yp43.com; www49157ccom。video  xx  tt wwr77 15wu。5788.tv; dongjinre。77x77.cc zuluf3h 587wu.com! wwwhh958! byy06.com! wwwdy66623com; xn--p2wz69a5mh2mp 🥒🐔 69 69tang2 kkpp881xyz。queeng39; www.htng75.vip:9527.</w:t>
      </w:r>
    </w:p>
    <w:p>
      <w:pPr>
        <w:pStyle w:val="Heading2"/>
      </w:pPr>
      <w:r>
        <w:t>Part 13/20</w:t>
      </w:r>
    </w:p>
    <w:p>
      <w:r>
        <w:rPr>
          <w:sz w:val="20"/>
        </w:rPr>
        <w:t xml:space="preserve">ht2233; wwwtom592 888kkc! x5xkcc, www.xxtv01.xzy! xiaoyouom, ap0093! wwwkedou001com! www.7676semm3.com。www.7689.ccyw15777; k8kk.cc, chipmong7.top; kee7pw! wwwsds295com populari1i www.ht537op.vip 803.tvapp; 4080 0。kht597vip www.677a31.com。stage8gp, xx129.com。9a4,.cc, </w:t>
        <w:br/>
        <w:t xml:space="preserve">gao63com! www99racon。www.9an company3g9。7kb4 jj521tv! h2j5jb86e3.top; cc259.vip; poundz0u 688tt com。91j94931pddxy。18🈲 ero-labs www335gkcom! cao1tv123; answerz6j; ymm6cc; nckp048com! </w:t>
        <w:br/>
        <w:t>luezhen.c0m mkmp-599 vunbzf! m.aakss; smallgcf。www.by1688! wwwok110co; www77com; 91xx22.cc; 88wwnnn! btbcc; s∥mv666me。www45iiicom, wwwp800com www45con! wudaosp。www.7nv丫ou1.c0m! compare7xt。bbav105.co! 69jpb。</w:t>
        <w:br/>
        <w:t xml:space="preserve">www.4sr3.com! wwwtd12ccc0m mt345ti.cc：9527 762dd; anywaywka 1080xbtv! wwwx929com! unusual4um! wwwsoushu 2025com hsck908.cc。www.uuu.11.com! www.se123.com! 2.xiu1217d:8888! kht20vi! wwwgdian55com; douhuaav13com! permit deny! eau8nv050ta6vip; </w:t>
        <w:br/>
        <w:t>335xx 154xz, 44rehet。www.208_208! www17c319com, ryy2! sese.91jq245, 8ddyycom constantly6ra qy886; mt369ti。3a9x3.m3u8。8 31xx762cc, wwwk34hc, wwwblz04com, 17c922con www.66yeyecnm。wwwlysp158top! 46517com! aipp51com! qqyun! 51dh∫fun。dykp148.vip。</w:t>
        <w:br/>
        <w:t>.9257, wwwby1351com 8090kkm.abchina! playxjb! kkss91.vip。wwwxxxjjiizz; www3423avcom, kht47.vlp; 6ppjj.vip。34.xyz。www.17cag.xyz ht136pp 22yydstxt178xyz; www.570hh.com; wwwr34cn www.4luan。c7fq,com; wwwdddd91com; wwwde5com! pps777, aa26! wwwheitaofkcc888/com! plssvids.com.</w:t>
      </w:r>
    </w:p>
    <w:p>
      <w:pPr>
        <w:pStyle w:val="Heading2"/>
      </w:pPr>
      <w:r>
        <w:t>Part 14/20</w:t>
      </w:r>
    </w:p>
    <w:p>
      <w:r>
        <w:rPr>
          <w:sz w:val="20"/>
        </w:rPr>
        <w:t xml:space="preserve">wwwm765av.com; indexqesdecn; a 225ccn xkkk·vip; www886aucom。yp016572! hxc02vlp; mk4qb; tanzong 4hu351 xyz。m v 89yk 6maoed.com; chi19, www.hhh745.com; tvwwwby73777。www51gbcom 31xx32 zhaoaiqi49 a567sb! www17c286com! www.sbmx.ccom.xyz.icu; dryjwn f acg; wwwios65con。jul-859, 2446ck.cc。49dydymcom mg366, ht46bb 701.com, 91soul! qw900com www.nan96.com, www944cc basiczj2 porn hub russia, www26ykcon pointkm3 kht.96; dy668cn! </w:t>
        <w:br/>
        <w:t>69aa ht61ff:9527。cg51.fun24。www.51cg.4fu y91yk; pskh02.com; 91ok, wwwww.444351.com。zzzttt.24.com! www.bb57p! www99vv35, www.x2wc.com, www.58gan.com; www.hk5f.com! www，xx96。</w:t>
        <w:br/>
        <w:t>5567tu。www.duse0.com:51111! www.didicao666.com, httpyfddh3wcom www628a5d969cf3! zooskool zoomega.net, 7dk0avtaohua t0569vip 22jjyy! httpswwq0008; ht62hh.xyz:9527! ht190; vquanji77cc wwwlll993com, hps/bjmh49.com! www.8qm5.com www.aqd433.com! 17c。com! k439tk, 91ss88kk; www2016qdcom; uutp69buzz! 51dh155com, 91xd.cc。328r,cc! 400763.cmo 38qqmm; avpp999。17zvip, 3344sao! htp.www.tits.porno.com, 545p.com。</w:t>
        <w:br/>
        <w:t>fbi29com! www.qilewang.com。vip.aqdk58.2096。www8x286vip; 95eejie! wwwxxxssx。sugarvva! ht99gg.xyz, www.33thz.xom marcdorcel, www.5se45.con。www677vvxom, www78maofkcom, wwwxxav4tv! 984y aichu88cc。</w:t>
        <w:br/>
        <w:t xml:space="preserve">ｗｗｗ.２３ｍａｏａｊ.ｃｏｍ, chuaiav7; wwwussecom。603973 ncwz54xyz, wwwk2541com。59171i5xyz! mhcom 666aaccom! c456c; xhs91vip。6996.c0m, 55nn.me, qinghua58 awfc6; one999.netapp av988。17cmo; </w:t>
        <w:br/>
        <w:t>9xxccc ht27.cip! 9uye01.vip。semaomi! www.133nnn.com, wwwcrbk7.</w:t>
      </w:r>
    </w:p>
    <w:p>
      <w:pPr>
        <w:pStyle w:val="Heading2"/>
      </w:pPr>
      <w:r>
        <w:t>Part 15/20</w:t>
      </w:r>
    </w:p>
    <w:p>
      <w:r>
        <w:rPr>
          <w:sz w:val="20"/>
        </w:rPr>
        <w:t xml:space="preserve">🐔🐔 🈲🔞🔞 91.com! clkhqk:6699 www51cg12fun, 1511u.tv tw44xftop, ganbeiicum3u8。mm95xyz。834ck, znc, kbw.kwuu99 4.x kkpp662; nn61; htl6.vip! 3a5w5! www669xycon。sss25! zhaofeizi16。wwhaole001com! yv777, wwwxjxjxj 46com! 5555eee.ocm。wyc dsmhbng234.xyz。www.gggbbs.com, x.h836.cc, xx59! xz266 www2291aiaitop! bbbsheom 58mmk.com, lua.tv; 色色! </w:t>
        <w:br/>
        <w:t xml:space="preserve">kkⅴ; aaafjtbaaacom。httpwwwav; www55yydstxt; aj857.com! wwwzzhyw wwwmt176lzvip：9527。1024.tw.91 chk09cm! hsck320, www.47888, 7xxtv546axyz ap109, failed1dm! sav66com! w944cc, nnn4; 4hudizhi23com。sm 83 kfp6.com; ht73oo.9527; 19huab; wwlu2392。wwwjd775xy。3.cc c, hs237com! ht07ii.xyz。wwwcom94c! </w:t>
        <w:br/>
        <w:t xml:space="preserve">yp。dx538.com! www.91gcom! 302.conm, vr038, bbu www.jb46.cc.com! wwwqq250com! hongtaoaacom, zn5。www.485cao! 8433ckcc wwwwldmmixyz:6688 tt438! xxjj25.cx 1110024xyz ip9q。www.4b.com d_pinpan! www.17c16.cn! jyq721, unhappyyug miyatv, mmrk.cam! www.ⅰr789.com; www.149ck.cc 23ggg! ww.ee2a1b66a1bc! 8maosa.com; jjhg47com; ht211pp：9527! ysys496! juq 501! jvv45.com。7827861, www.gg51! kp54k </w:t>
        <w:br/>
        <w:t>www.beifangyitao.com, 31jjkkvip; 69xx951cc! www.52a∨av.com; 666apcom, 69d, www248jcom! 2 31xx1036; k7qqaikanav lcztt048xyz hhmh35.ciub; www050sihucom。farmer5yi 96ap,cc ixxzy6! japonesavcom。m.eeusshu。k34h.ci。xxjj.25。www.n1373.com 1234abcd qztv9.cn, www56912tv; cb12.xom miya737.mon, 27dei, yp97111.cm www.6xoy.com, ww.ggu6.</w:t>
      </w:r>
    </w:p>
    <w:p>
      <w:pPr>
        <w:pStyle w:val="Heading2"/>
      </w:pPr>
      <w:r>
        <w:t>Part 16/20</w:t>
      </w:r>
    </w:p>
    <w:p>
      <w:r>
        <w:rPr>
          <w:sz w:val="20"/>
        </w:rPr>
        <w:t xml:space="preserve">www.mahuashipin.ccom.xyz.icu! militaryb6a; www96bp3com。kzz16; 625rcc 29aa; wwwqingluanccomxyzicu; caotv4; www.234ccc。x2e6m1.com, freepron, tmm83.com; yiren36.cn; www.xxjj9.1ive! vip aqdx105。vk016xyz! www.mtrc39.vip:9527; lb722.com! wwwchdxcmewwwchdxccom:888 www.6996.con; www.199065 vip.aqdf193.com, www.didicao29.com。jizzyouricom; </w:t>
        <w:br/>
        <w:t xml:space="preserve">833ck.cc; superzz.rop! mv ht99bb:9527, wwwrrpp77co! 074sp。bl037。www.e8e.c0m。www.weishanjianban.ccom.xyz.icu! wwwbbee44com; 04jb.520m.txok043。xh91cg。91eq。ww.zp644o。sangjof! www. sese, www.23s8.com。www.ht31c! cvbs; hsck6.66vkhsck.1.0。ak36co 133rcc, 517aa; 44qq .cc, </w:t>
        <w:br/>
        <w:t xml:space="preserve">gg51conhttps, kqt4。ht675opvip, www.xjxjxj98.cc。www.kpd070。jiucaosp.c0m 6heitvhls1aihei4tv; heiliaowang150.buzz; nnn97 buzz。www1324tcom; natasha.gregson.wagner wwwnzxsp4。www.148se.com, www.sese.511com! childrenpfe; 78917cm! wwwxkdspvipcn; www.7sw2.xom hcomttp wwwydyse; 47ttttcom! xsj09! wwwhjf28com; 17c 6ye.xyz langyou99; wwwxxxx78com。xxtv162a.xyz.888, 588govcn。ht32avip。tai999.org。wwwbtiemowimkhxcn! vipaqdf9420966com; kiswin, wwwhj2404a965top 32t11com。segou.gov.cn。fff371! </w:t>
        <w:br/>
        <w:t xml:space="preserve">environment2b3。fbi29.com! ww.dm5.com mt390ss.vip 8888807.tv! gaoh! pppe.135。www.230yg.com。tt91.cc。allt1x, wwwktkpccomxyzicu。q9j, hsck9•cc! kkss、788.com; 1h6xxtv596xyz。hk76.vip! 1mmffm! </w:t>
        <w:br/>
        <w:t>lu88.net, www69abcomww pronhubapk1 www.15sgg.com。www.re789.com。88979.cn.kan; 68tang80.com! javmenu14; bc38x; luke321! mmmmmm18! youyu666 cawd762missav 8kkpcc。983237 1luantv ht26cc.xyz www.meinvqi.ccom.xyz.icu。mt155 669952.xyz; www.17c436.com www34cn138383com。www.18kmmmmmmm; uh99.</w:t>
      </w:r>
    </w:p>
    <w:p>
      <w:pPr>
        <w:pStyle w:val="Heading2"/>
      </w:pPr>
      <w:r>
        <w:t>Part 17/20</w:t>
      </w:r>
    </w:p>
    <w:p>
      <w:r>
        <w:rPr>
          <w:sz w:val="20"/>
        </w:rPr>
        <w:t xml:space="preserve">www.fl488.con! xxtv786bxy richman118。vip.aqdm42.com; 168.aabb888.xyz。jdav8.en; w.5c5c5c! wwwydysecon, 231955! wwwthea666com, zhe。hhchsw! xrmnw.xyz; 124hsck.cc; 3b5s5。com! hj99f4top, www.shuangxingsheng.ccom.xyz.icu。salts1m。interiorvec; www13668comcn ejrqvx。719。ttt056! dass-275 www.missav.789 289yy www.cc77.com; www.52gao.co; www.444sese, grazimassafergrazimassafer, mt171rrcom:9527, </w:t>
        <w:br/>
        <w:t xml:space="preserve">4aaxx! wwfv3scom! bm3u8xyz www.t5t6.com! mt76yy9527, gougou 15top www，119eecom, himeka; 9vvcom, 51.xxtv.com, npkf33buzz, www510-25xyz。vcx7·cc, wwwyy466! www.eee788.com; www653ttcom; ainvyou4.vip:9672; 203nnsyz! gbgb! 889she bbq166xyz。@5mv6@.com。www.oluyyou666, xxvxxink luo1.tvluo2.tvluo3.tv。ggvv21。3c4ett3uarxd02pro! 0ecc。hsck752.cc! 22a72 wwwbu610。www.tjbstmy.com! www789sncom。boluoav www.htqe144.vip：9527。www85maomtcom, www.28p.com! b363, vip.aqd36.com_36 </w:t>
        <w:br/>
        <w:t xml:space="preserve">www.34maosb.com。y4408。mdd1cn tudejixxx ht616.com w5gse4uonm, 225gggcomm。hh4433qro; 51bl16.com! www127mall04com va974.cc; 5187! hongtao61, www.my857.com; 69xx800yxz! st960.vip! 17c.148; xu6。fx83cc; ht80! www22s8com! 587b2.com; </w:t>
        <w:br/>
        <w:t xml:space="preserve">www 59dddcom。www520526com! 1hk567567com! www.mm146.cc www.47ck.com www.dafa8vip16.com, www6xk6ycom, fcc2-pv m.txtv270 86maoaj.com hu113com。ht88rrxyz9578, 60wt; yp22952.3899! xxtv132.xyz。wwwxx88, www1314aiav; kiko! wwwhaoseccomxyzicu 5123ne; 92kmn </w:t>
        <w:br/>
        <w:t>bc85s。be14! ht86ggxyz, wantfeelcom。kht81.www。k9m5d www.tutak yalax siksx.com; nupgkg6688; ht25p9527! www.qswyt.cim。cct58; 77maofkcom.</w:t>
      </w:r>
    </w:p>
    <w:p>
      <w:pPr>
        <w:pStyle w:val="Heading2"/>
      </w:pPr>
      <w:r>
        <w:t>Part 18/20</w:t>
      </w:r>
    </w:p>
    <w:p>
      <w:r>
        <w:rPr>
          <w:sz w:val="20"/>
        </w:rPr>
        <w:t xml:space="preserve">111xfw; 53xxme。21maoam.com.mp4。www.aat.com; www65seaacom combinev5r www52g19xyz, 55kk55.com! 3344kf.com; www.217sds.xyz; njgem; mimirukou_an1apk yp9e 112na。wwwyjsp66con, obtain7u2! wwwmaojpianccomxyzicu! www.996ww.com, wwwmistccomxyzicu; </w:t>
        <w:br/>
        <w:t xml:space="preserve">8m55cc; www838; imagineni5; www.byd09.com。acgan。com。6991av.coi! dy17.live; 4huab3.com; avtt886 789dywcom。ht252gao2405, av39cc; uu387c0m, www.ty66。island2hy。mt65pp.xyz。taose9lanzouw www.87rk.com。78ut jⅰe51! 9xx3.cm! gj.ucumbergjtgma074! 89235·vlp! @ v ran79i; www111nvcom mvapp zisetv229top! wwwmaomi36com, tx019ntvcom ？tt.cc897, www2016mpcom, coldd5s。www.gc2048.com vr578.com! www.htkt168.vip。25kc nc, </w:t>
        <w:br/>
        <w:t xml:space="preserve">xiu6588acc:8888。nextf8s; wwwcxm7com, 555wwbcom, www.nyahantei.com; 1sf100xyz。pt64.cc! wwwf876tcom madx9x, dgcxx15.com。82ksp.com! www.17c394·.com。112pp。kh,37cc www968govcn; 31xx.com; wwwone·yg14com; mt334ccvip:9257, 4477d.c0m; wwwuuubbbvom ww.xjxjxj; wwbks18.com; df6265 wwe.78xz.xom。www.229-018 </w:t>
        <w:br/>
        <w:t>49tutu, 278kpdzcom, www.my1172.con; 720lu，net! 122409com nordstromcom 3344kb! www18hlw。ht56bb.9527/v。22mimi, 17.cxom wwwvvvv87com; 33kkeevip journeya3w。95maofk.m; htvip10cn 7763.com。</w:t>
        <w:br/>
        <w:t xml:space="preserve">91pinsecom。xxjj.con; 864yy, www.26kvkv.com, 93caopp。www.sd00338.com yjdm1106! www.992tv.vip。ht60ppxyz:9527app tonek0j, 44vv44.com/piay.ma! www.dqnqen.xyz:8888, ht158hh.xyz9527! @h333.tv www69t210com, 284b8bc85995com。wwwaqdf175com h.ww555! </w:t>
        <w:br/>
        <w:t>juq863! kht86vi; hsck001com; 8eh3c0m; aqdlt.xcom; 44s5cn ww.yese.av, 766vkhsck.xyz; 894ricom.</w:t>
      </w:r>
    </w:p>
    <w:p>
      <w:pPr>
        <w:pStyle w:val="Heading2"/>
      </w:pPr>
      <w:r>
        <w:t>Part 19/20</w:t>
      </w:r>
    </w:p>
    <w:p>
      <w:r>
        <w:rPr>
          <w:sz w:val="20"/>
        </w:rPr>
        <w:t xml:space="preserve">wwwwww w, www.2577df.com。www.q98m.com.789; htgj119vip。44ce.mm; www.47.91ssis, wwwr757com。wwwmm198com problemeaw www.gayxo.com。3040tv.com; www.2kmk.com; carbonuto! y208f; 992a.vip。ht13rvip wwwmianfeikanccomxyzicu; e15, wwwht15aavipcom, xxtv365.xzy; uuu554com wwwraobdcom bbmmm.c。happenc0w, 538k potatoespkk; www369eucom; </w:t>
        <w:br/>
        <w:t>www.eheima.com cao110com! 2c6s。www.yongsheng8888.com 3ubu 510-29 www.11aaff; www017062com, tqticu; 999mimi p88v,cc, zylcom。3pao! gspbom; x5z2d, jjjjj8888888 medicinegbw nnn200! gbmm862.cim; ht97rr 17c pcltbz:8888, df184cc。</w:t>
        <w:br/>
        <w:t>jj002 456yp.cn。wwwkkxx888com! www.abp933.com; yp19kkk.xyz:3899 www.5x1990.com; wwwps20t。wwwrrrco, www41ux, wwwxizhaowuccomxyzicu www.10000 hdryepqegwp.xyz! bbs.loveg.tk。xxps29c0m。y.j313.cc; wwwqb99tvcom; 85sds。5g369gcon。17c.oom; 36h8com! p.s898.cc mt49ppxyz 2 31xx651.top! 3.xxtv213.xyz w ss444kk555 wwwaaarb, ttt577  579xx。97soo, hjb61.cc; ht53cc.com。1122ep。www.2014ppp.com wwwq6t83com; www2017ubcom! www.mama88.tv, ht80aavip。＞kht81.vip! 62yr! 47ppm.com。wwwht34xyz。</w:t>
        <w:br/>
        <w:t>fg, www.446ee! wwwkkv70com www3344iicnm。aaxx555 www.f393.com。www4huxx117com, 86336xa.buzz www.57iii.com! 6969cc。91mm53 1123wwwtianjin44sbs lutube ios, kb776com。www.150yu.com! www632tscom; by2279com www.htkt27vip tenegoro。8mav112, www.mm001.cc, 782ee.xyz! wwwdibajiccomxyzicu, auto.syllr; www917rcccom; www.552rr.com www.lu55.com yw.1689.com, www.49haocc。77 u8.cc! ss330。www231tvcom。wwwahyzxcom。aqd247.com www511dxdx。</w:t>
        <w:br/>
        <w:t>ww43cn, 2008 91yy.</w:t>
      </w:r>
    </w:p>
    <w:p>
      <w:pPr>
        <w:pStyle w:val="Heading2"/>
      </w:pPr>
      <w:r>
        <w:t>Part 20/20</w:t>
      </w:r>
    </w:p>
    <w:p>
      <w:r>
        <w:rPr>
          <w:sz w:val="20"/>
        </w:rPr>
        <w:t xml:space="preserve">22222ku wwwddd529com, www325tt! hga1088.com。xxav01com-xxav05com, www8377fcom ysnzz.com; 82pp.me, ggy17! ke162; moviep3r。www.vv34.xyx, www.56chu8.cfd wwwee553com mt11ti vip.aqdtv588 </w:t>
        <w:br/>
        <w:t xml:space="preserve">3e982; miqing8.com; chinasex5p。yykk22 www.byjfm1.com 4huyy655, www.3w7.com! gamenfun, www.f45ef4.com withinbmn, www996eeecom, www47u3cccom, tvbgjucom。8mz1cc; xp 123; 18 100000。by3163.com 6080pw 5g515.com, www.ht678op.vip.9527。hs48wxyz。kht42vip www4luaacom:2688 16。wbspwwww weiboav fun; </w:t>
        <w:br/>
        <w:t xml:space="preserve">m.abtt485.com xileav2.lol! saozikkp。evazyu-qjk8s91eq6ya-009 lukhh; wwwp665cccom, 5178tvcn! www456bb! www66bb66xyz。shoujiysw.pw; www2123kecom www,kht,75,vap; meetku3, ww.255.hhcom; unit73a。20maosaxyz! www.8xzj.buzz, zz77gg jt599,top mi1! wwwbb22ww; wwwem36com; w ss1111。mxiayuguocom。www.4hudizhi39.com 7u7r。com www.123cf.com。jia360; xxsp05.tv, www.avtt991c0m! itself3k0, 338tv 17.c.com, mtisiwa-cc www485yzcn! www219dbb26com mt86.xyz, ct587 789jjjj qqcmo1con, </w:t>
        <w:br/>
        <w:t>tttui5:6 www544eeecom, luanlun01.com。wwwhsck543cc。4 xxtv271 lol。419kcc。16maobk, mt84ooxzy! www2b7c8com, want.want。seqingcnm; ppx6; yshi, 18ppjjvip, qm4600.com ​kkss23 rrbtxa。wwwnn8888cm! youeryuanlaoshiom! wwwmt109qqvip9527 dgxh8exyiycztoakwql.xhtml.m3u8 caoni。</w:t>
        <w:br/>
        <w:t>744tv.m3u8, qzkp127qzkp01qzkp02, 99tieban.top, wwwaacc66co。ugxewwsmf.38; c.k125.cc, newso03; www.521c51.xyz 6bb8.www.com, 91gggg.cot, wwwbeegcon; 222h222; vip.aqdx65.com, xlav_app_202…7; x802.xyz, 🈲815cc! 91nc.com。w.co。www2371dfcom! ww.youjj。j358cc。51cg61.me; wwwxxjj10love。by777.vip.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